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EE658" w14:textId="4AB81788" w:rsidR="00BB387B" w:rsidRDefault="00BB387B" w:rsidP="00C31B37">
      <w:pPr>
        <w:spacing w:before="100" w:beforeAutospacing="1" w:after="0" w:line="276" w:lineRule="auto"/>
        <w:jc w:val="center"/>
        <w:rPr>
          <w:rFonts w:ascii="Times New Roman" w:hAnsi="Times New Roman" w:cs="Times New Roman"/>
          <w:b/>
          <w:sz w:val="24"/>
          <w:szCs w:val="24"/>
        </w:rPr>
      </w:pPr>
      <w:r>
        <w:rPr>
          <w:rFonts w:ascii="Times New Roman" w:hAnsi="Times New Roman" w:cs="Times New Roman"/>
          <w:b/>
          <w:sz w:val="24"/>
          <w:szCs w:val="24"/>
        </w:rPr>
        <w:t>КОМУНАЛЬНИЙ ЗАКЛАД «</w:t>
      </w:r>
      <w:r w:rsidR="007B00F3">
        <w:rPr>
          <w:rFonts w:ascii="Times New Roman" w:hAnsi="Times New Roman" w:cs="Times New Roman"/>
          <w:b/>
          <w:sz w:val="24"/>
          <w:szCs w:val="24"/>
        </w:rPr>
        <w:t>ВІННИЦЬКИЙ ЛІЦЕЙ № 31</w:t>
      </w:r>
      <w:r>
        <w:rPr>
          <w:rFonts w:ascii="Times New Roman" w:hAnsi="Times New Roman" w:cs="Times New Roman"/>
          <w:b/>
          <w:sz w:val="24"/>
          <w:szCs w:val="24"/>
        </w:rPr>
        <w:t>»</w:t>
      </w:r>
    </w:p>
    <w:p w14:paraId="3B2D7303" w14:textId="4427AE36" w:rsidR="002B72AC" w:rsidRPr="005D658F" w:rsidRDefault="002B72AC" w:rsidP="00C31B37">
      <w:pPr>
        <w:spacing w:before="100" w:beforeAutospacing="1" w:after="0" w:line="276" w:lineRule="auto"/>
        <w:jc w:val="center"/>
        <w:rPr>
          <w:rFonts w:ascii="Times New Roman" w:hAnsi="Times New Roman"/>
          <w:b/>
          <w:bCs/>
          <w:sz w:val="24"/>
          <w:szCs w:val="24"/>
        </w:rPr>
      </w:pPr>
      <w:r w:rsidRPr="005D658F">
        <w:rPr>
          <w:rFonts w:ascii="Times New Roman" w:hAnsi="Times New Roman"/>
          <w:b/>
          <w:bCs/>
          <w:sz w:val="24"/>
          <w:szCs w:val="24"/>
        </w:rPr>
        <w:t xml:space="preserve">ОБҐРУНТУВАННЯ </w:t>
      </w:r>
    </w:p>
    <w:p w14:paraId="59A1FD00" w14:textId="23100F3B" w:rsidR="002B72AC" w:rsidRPr="005D658F" w:rsidRDefault="002B72AC" w:rsidP="00C31B37">
      <w:pPr>
        <w:spacing w:after="100" w:afterAutospacing="1" w:line="276" w:lineRule="auto"/>
        <w:jc w:val="center"/>
        <w:rPr>
          <w:rFonts w:ascii="Times New Roman" w:hAnsi="Times New Roman"/>
          <w:b/>
          <w:sz w:val="24"/>
          <w:szCs w:val="24"/>
          <w:u w:val="single"/>
        </w:rPr>
      </w:pPr>
      <w:r w:rsidRPr="005D658F">
        <w:rPr>
          <w:rFonts w:ascii="Times New Roman" w:hAnsi="Times New Roman"/>
          <w:bCs/>
          <w:sz w:val="24"/>
          <w:szCs w:val="24"/>
        </w:rPr>
        <w:t>технічних та якісних характеристик</w:t>
      </w:r>
      <w:r w:rsidRPr="005D658F">
        <w:rPr>
          <w:rFonts w:ascii="Times New Roman" w:hAnsi="Times New Roman"/>
          <w:b/>
          <w:bCs/>
          <w:sz w:val="24"/>
          <w:szCs w:val="24"/>
        </w:rPr>
        <w:t>,</w:t>
      </w:r>
      <w:r w:rsidRPr="005D658F">
        <w:rPr>
          <w:rFonts w:ascii="Times New Roman" w:hAnsi="Times New Roman"/>
          <w:b/>
          <w:sz w:val="24"/>
          <w:szCs w:val="24"/>
        </w:rPr>
        <w:t xml:space="preserve"> </w:t>
      </w:r>
      <w:r w:rsidRPr="005D658F">
        <w:rPr>
          <w:rFonts w:ascii="Times New Roman" w:hAnsi="Times New Roman"/>
          <w:bCs/>
          <w:sz w:val="24"/>
          <w:szCs w:val="24"/>
        </w:rPr>
        <w:t>розміру бюджетного призначення, очікуваної вартості предмета закупівлі</w:t>
      </w:r>
    </w:p>
    <w:p w14:paraId="3673CAB5" w14:textId="77777777" w:rsidR="002B72AC" w:rsidRPr="005D658F" w:rsidRDefault="002B72AC" w:rsidP="00C31B37">
      <w:pPr>
        <w:spacing w:before="100" w:beforeAutospacing="1" w:after="100" w:afterAutospacing="1" w:line="276" w:lineRule="auto"/>
        <w:jc w:val="both"/>
        <w:rPr>
          <w:rStyle w:val="a3"/>
          <w:rFonts w:ascii="Times New Roman" w:hAnsi="Times New Roman"/>
          <w:bCs/>
          <w:sz w:val="24"/>
          <w:szCs w:val="24"/>
        </w:rPr>
      </w:pPr>
      <w:r w:rsidRPr="005D658F">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8CCB994" w14:textId="6A9A0C11" w:rsidR="00065300" w:rsidRPr="005D658F" w:rsidRDefault="00065300" w:rsidP="00C31B37">
      <w:pPr>
        <w:spacing w:before="100" w:beforeAutospacing="1" w:after="100" w:afterAutospacing="1" w:line="276" w:lineRule="auto"/>
        <w:jc w:val="center"/>
        <w:rPr>
          <w:rStyle w:val="a3"/>
          <w:rFonts w:ascii="Times New Roman" w:hAnsi="Times New Roman"/>
          <w:b/>
          <w:bCs/>
          <w:sz w:val="24"/>
          <w:szCs w:val="24"/>
        </w:rPr>
      </w:pPr>
      <w:r w:rsidRPr="005D658F">
        <w:rPr>
          <w:rStyle w:val="a3"/>
          <w:rFonts w:ascii="Times New Roman" w:hAnsi="Times New Roman"/>
          <w:b/>
          <w:bCs/>
          <w:sz w:val="24"/>
          <w:szCs w:val="24"/>
        </w:rPr>
        <w:t>Інформація про замовника:</w:t>
      </w:r>
    </w:p>
    <w:p w14:paraId="0FD7DB65" w14:textId="23780927" w:rsidR="00065300" w:rsidRPr="005D658F" w:rsidRDefault="002B72AC" w:rsidP="00C31B37">
      <w:pPr>
        <w:spacing w:before="100" w:beforeAutospacing="1" w:after="100" w:afterAutospacing="1" w:line="276" w:lineRule="auto"/>
        <w:ind w:firstLine="567"/>
        <w:jc w:val="both"/>
        <w:rPr>
          <w:rFonts w:ascii="Times New Roman" w:hAnsi="Times New Roman"/>
          <w:b/>
          <w:bCs/>
          <w:i/>
          <w:iCs/>
          <w:sz w:val="24"/>
          <w:szCs w:val="24"/>
        </w:rPr>
      </w:pPr>
      <w:r w:rsidRPr="005D658F">
        <w:rPr>
          <w:rStyle w:val="a3"/>
          <w:rFonts w:ascii="Times New Roman" w:hAnsi="Times New Roman"/>
          <w:b/>
          <w:bCs/>
          <w:sz w:val="24"/>
          <w:szCs w:val="24"/>
        </w:rPr>
        <w:t>Найменування</w:t>
      </w:r>
      <w:r w:rsidR="00065300" w:rsidRPr="005D658F">
        <w:rPr>
          <w:rStyle w:val="a3"/>
          <w:rFonts w:ascii="Times New Roman" w:hAnsi="Times New Roman"/>
          <w:b/>
          <w:bCs/>
          <w:sz w:val="24"/>
          <w:szCs w:val="24"/>
        </w:rPr>
        <w:t xml:space="preserve"> – </w:t>
      </w:r>
      <w:r w:rsidR="00183842" w:rsidRPr="00183842">
        <w:rPr>
          <w:rFonts w:ascii="Times New Roman" w:hAnsi="Times New Roman" w:cs="Times New Roman"/>
          <w:i/>
          <w:sz w:val="24"/>
          <w:szCs w:val="24"/>
        </w:rPr>
        <w:t>КОМУНАЛЬНИЙ ЗАКЛАД «</w:t>
      </w:r>
      <w:r w:rsidR="007B00F3">
        <w:rPr>
          <w:rFonts w:ascii="Times New Roman" w:hAnsi="Times New Roman" w:cs="Times New Roman"/>
          <w:i/>
          <w:sz w:val="24"/>
          <w:szCs w:val="24"/>
        </w:rPr>
        <w:t>ВІННИЦЬКИЙ ЛІЦЕЙ № 31</w:t>
      </w:r>
      <w:r w:rsidR="006D6DF4" w:rsidRPr="00183842">
        <w:rPr>
          <w:rFonts w:ascii="Times New Roman" w:eastAsia="Times New Roman" w:hAnsi="Times New Roman" w:cs="Times New Roman"/>
          <w:i/>
          <w:sz w:val="24"/>
          <w:szCs w:val="24"/>
        </w:rPr>
        <w:t>»</w:t>
      </w:r>
      <w:r w:rsidR="00D95F78" w:rsidRPr="005D658F">
        <w:rPr>
          <w:rFonts w:ascii="Times New Roman" w:eastAsia="Times New Roman" w:hAnsi="Times New Roman" w:cs="Times New Roman"/>
          <w:sz w:val="24"/>
          <w:szCs w:val="24"/>
        </w:rPr>
        <w:t>.</w:t>
      </w:r>
    </w:p>
    <w:p w14:paraId="43CEC05B" w14:textId="77777777" w:rsidR="007B00F3" w:rsidRPr="00E75447" w:rsidRDefault="00065300" w:rsidP="007B00F3">
      <w:pPr>
        <w:widowControl w:val="0"/>
        <w:spacing w:after="0" w:line="276" w:lineRule="auto"/>
        <w:ind w:hanging="2"/>
        <w:jc w:val="both"/>
        <w:rPr>
          <w:rFonts w:ascii="Times New Roman" w:hAnsi="Times New Roman" w:cs="Times New Roman"/>
          <w:sz w:val="24"/>
          <w:szCs w:val="24"/>
        </w:rPr>
      </w:pPr>
      <w:r w:rsidRPr="005D658F">
        <w:rPr>
          <w:rStyle w:val="a3"/>
          <w:rFonts w:ascii="Times New Roman" w:hAnsi="Times New Roman"/>
          <w:b/>
          <w:bCs/>
          <w:sz w:val="24"/>
          <w:szCs w:val="24"/>
        </w:rPr>
        <w:t>М</w:t>
      </w:r>
      <w:r w:rsidR="002B72AC" w:rsidRPr="005D658F">
        <w:rPr>
          <w:rStyle w:val="a3"/>
          <w:rFonts w:ascii="Times New Roman" w:hAnsi="Times New Roman"/>
          <w:b/>
          <w:bCs/>
          <w:sz w:val="24"/>
          <w:szCs w:val="24"/>
        </w:rPr>
        <w:t xml:space="preserve">ісцезнаходження </w:t>
      </w:r>
      <w:r w:rsidRPr="005D658F">
        <w:rPr>
          <w:rStyle w:val="a3"/>
          <w:rFonts w:ascii="Times New Roman" w:hAnsi="Times New Roman"/>
          <w:b/>
          <w:bCs/>
          <w:sz w:val="24"/>
          <w:szCs w:val="24"/>
        </w:rPr>
        <w:t xml:space="preserve">замовника –  </w:t>
      </w:r>
      <w:r w:rsidR="007B00F3">
        <w:rPr>
          <w:rFonts w:ascii="Times New Roman" w:hAnsi="Times New Roman" w:cs="Times New Roman"/>
          <w:sz w:val="24"/>
          <w:szCs w:val="24"/>
        </w:rPr>
        <w:t>Україна, 21032 Вінницька область, Вінницький район, м. Вінниця вул. Богдана Ступки, 13</w:t>
      </w:r>
    </w:p>
    <w:p w14:paraId="7F664334" w14:textId="286B9F65" w:rsidR="00DA4EB4" w:rsidRDefault="00DA4EB4" w:rsidP="007B00F3">
      <w:pPr>
        <w:widowControl w:val="0"/>
        <w:spacing w:after="0" w:line="276" w:lineRule="auto"/>
        <w:ind w:hanging="2"/>
        <w:jc w:val="both"/>
        <w:rPr>
          <w:rStyle w:val="a3"/>
          <w:rFonts w:ascii="Times New Roman" w:hAnsi="Times New Roman"/>
          <w:b/>
          <w:bCs/>
          <w:sz w:val="24"/>
          <w:szCs w:val="24"/>
        </w:rPr>
      </w:pPr>
    </w:p>
    <w:p w14:paraId="133D9AD8" w14:textId="4B401CE2" w:rsidR="00065300" w:rsidRPr="001B1366" w:rsidRDefault="00065300" w:rsidP="00DA4EB4">
      <w:pPr>
        <w:widowControl w:val="0"/>
        <w:spacing w:after="0" w:line="276" w:lineRule="auto"/>
        <w:ind w:hanging="2"/>
        <w:jc w:val="both"/>
        <w:rPr>
          <w:rStyle w:val="a3"/>
          <w:rFonts w:ascii="Times New Roman" w:hAnsi="Times New Roman"/>
          <w:b/>
          <w:bCs/>
          <w:sz w:val="24"/>
          <w:szCs w:val="24"/>
        </w:rPr>
      </w:pPr>
      <w:r w:rsidRPr="005D658F">
        <w:rPr>
          <w:rStyle w:val="a3"/>
          <w:rFonts w:ascii="Times New Roman" w:hAnsi="Times New Roman"/>
          <w:b/>
          <w:bCs/>
          <w:sz w:val="24"/>
          <w:szCs w:val="24"/>
        </w:rPr>
        <w:t>І</w:t>
      </w:r>
      <w:r w:rsidR="002B72AC" w:rsidRPr="005D658F">
        <w:rPr>
          <w:rStyle w:val="a3"/>
          <w:rFonts w:ascii="Times New Roman" w:hAnsi="Times New Roman"/>
          <w:b/>
          <w:bCs/>
          <w:sz w:val="24"/>
          <w:szCs w:val="24"/>
        </w:rPr>
        <w:t>дентифікаційний код в Єдиному державному реєстрі юридичних осіб, фізичних осіб — підприємців та громадських формувань</w:t>
      </w:r>
      <w:r w:rsidRPr="005D658F">
        <w:rPr>
          <w:rStyle w:val="a3"/>
          <w:rFonts w:ascii="Times New Roman" w:hAnsi="Times New Roman"/>
          <w:b/>
          <w:bCs/>
          <w:sz w:val="24"/>
          <w:szCs w:val="24"/>
        </w:rPr>
        <w:t xml:space="preserve"> – </w:t>
      </w:r>
      <w:r w:rsidR="007B00F3">
        <w:rPr>
          <w:rFonts w:ascii="Times New Roman" w:hAnsi="Times New Roman" w:cs="Times New Roman"/>
          <w:sz w:val="24"/>
          <w:szCs w:val="24"/>
        </w:rPr>
        <w:t>26176311</w:t>
      </w:r>
    </w:p>
    <w:p w14:paraId="6D3E3CF8" w14:textId="7B62E7A0" w:rsidR="00065300" w:rsidRPr="000412DC" w:rsidRDefault="00065300" w:rsidP="00C31B37">
      <w:pPr>
        <w:spacing w:before="100" w:beforeAutospacing="1" w:after="100" w:afterAutospacing="1" w:line="276" w:lineRule="auto"/>
        <w:ind w:firstLine="567"/>
        <w:jc w:val="both"/>
        <w:rPr>
          <w:rStyle w:val="a3"/>
          <w:rFonts w:ascii="Times New Roman" w:hAnsi="Times New Roman"/>
          <w:b/>
          <w:bCs/>
          <w:color w:val="000000" w:themeColor="text1"/>
          <w:sz w:val="24"/>
          <w:szCs w:val="24"/>
        </w:rPr>
      </w:pPr>
      <w:r w:rsidRPr="001B1366">
        <w:rPr>
          <w:rStyle w:val="a3"/>
          <w:rFonts w:ascii="Times New Roman" w:hAnsi="Times New Roman"/>
          <w:b/>
          <w:bCs/>
          <w:sz w:val="24"/>
          <w:szCs w:val="24"/>
        </w:rPr>
        <w:t>К</w:t>
      </w:r>
      <w:r w:rsidR="002B72AC" w:rsidRPr="001B1366">
        <w:rPr>
          <w:rStyle w:val="a3"/>
          <w:rFonts w:ascii="Times New Roman" w:hAnsi="Times New Roman"/>
          <w:b/>
          <w:bCs/>
          <w:sz w:val="24"/>
          <w:szCs w:val="24"/>
        </w:rPr>
        <w:t xml:space="preserve">атегорія: </w:t>
      </w:r>
      <w:r w:rsidR="000412DC" w:rsidRPr="000412DC">
        <w:rPr>
          <w:rFonts w:ascii="Times New Roman" w:hAnsi="Times New Roman"/>
          <w:bCs/>
          <w:i/>
          <w:iCs/>
          <w:color w:val="000000" w:themeColor="text1"/>
          <w:sz w:val="24"/>
          <w:szCs w:val="24"/>
        </w:rPr>
        <w:t>передбачено п.3 ч.4 ст. 2 ЗУ "Про публічні закупівлі"</w:t>
      </w:r>
    </w:p>
    <w:p w14:paraId="4DA0BBFB" w14:textId="49B81E68" w:rsidR="00A971ED" w:rsidRPr="00E36D79" w:rsidRDefault="002B72AC" w:rsidP="00E36D79">
      <w:pPr>
        <w:widowControl w:val="0"/>
        <w:spacing w:before="240" w:after="0" w:line="240" w:lineRule="auto"/>
        <w:jc w:val="both"/>
        <w:rPr>
          <w:rFonts w:ascii="Times New Roman" w:eastAsia="Times New Roman" w:hAnsi="Times New Roman" w:cs="Times New Roman"/>
          <w:sz w:val="24"/>
          <w:szCs w:val="24"/>
          <w:lang w:eastAsia="uk-UA"/>
        </w:rPr>
      </w:pPr>
      <w:r w:rsidRPr="001B1366">
        <w:rPr>
          <w:rFonts w:ascii="Times New Roman" w:eastAsia="Times New Roman" w:hAnsi="Times New Roman"/>
          <w:b/>
          <w:bCs/>
          <w:iCs/>
          <w:color w:val="000000"/>
          <w:sz w:val="24"/>
          <w:szCs w:val="24"/>
        </w:rPr>
        <w:t xml:space="preserve">Назва предмета закупівлі </w:t>
      </w:r>
      <w:r w:rsidRPr="001B1366">
        <w:rPr>
          <w:rFonts w:ascii="Times New Roman" w:eastAsia="Times New Roman" w:hAnsi="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B1366">
        <w:rPr>
          <w:rFonts w:ascii="Times New Roman" w:hAnsi="Times New Roman"/>
          <w:sz w:val="24"/>
          <w:szCs w:val="24"/>
        </w:rPr>
        <w:t xml:space="preserve"> </w:t>
      </w:r>
      <w:r w:rsidR="00E36D79" w:rsidRPr="00E36D79">
        <w:rPr>
          <w:rFonts w:ascii="Times New Roman" w:eastAsia="Times New Roman" w:hAnsi="Times New Roman" w:cs="Times New Roman"/>
          <w:b/>
          <w:bCs/>
          <w:sz w:val="24"/>
          <w:szCs w:val="24"/>
          <w:lang w:eastAsia="uk-UA"/>
        </w:rPr>
        <w:t xml:space="preserve">код ДК 021:2015 - 55510000-8 Послуги </w:t>
      </w:r>
      <w:proofErr w:type="spellStart"/>
      <w:r w:rsidR="00E36D79" w:rsidRPr="00E36D79">
        <w:rPr>
          <w:rFonts w:ascii="Times New Roman" w:eastAsia="Times New Roman" w:hAnsi="Times New Roman" w:cs="Times New Roman"/>
          <w:b/>
          <w:bCs/>
          <w:sz w:val="24"/>
          <w:szCs w:val="24"/>
          <w:lang w:eastAsia="uk-UA"/>
        </w:rPr>
        <w:t>їдалень</w:t>
      </w:r>
      <w:proofErr w:type="spellEnd"/>
      <w:r w:rsidR="00E36D79" w:rsidRPr="00E36D79">
        <w:rPr>
          <w:rFonts w:ascii="Times New Roman" w:eastAsia="Times New Roman" w:hAnsi="Times New Roman" w:cs="Times New Roman"/>
          <w:b/>
          <w:bCs/>
          <w:sz w:val="24"/>
          <w:szCs w:val="24"/>
          <w:lang w:eastAsia="uk-UA"/>
        </w:rPr>
        <w:t xml:space="preserve"> (Послуги </w:t>
      </w:r>
      <w:proofErr w:type="spellStart"/>
      <w:r w:rsidR="00E36D79" w:rsidRPr="00E36D79">
        <w:rPr>
          <w:rFonts w:ascii="Times New Roman" w:eastAsia="Times New Roman" w:hAnsi="Times New Roman" w:cs="Times New Roman"/>
          <w:b/>
          <w:bCs/>
          <w:sz w:val="24"/>
          <w:szCs w:val="24"/>
          <w:lang w:eastAsia="uk-UA"/>
        </w:rPr>
        <w:t>їдалень</w:t>
      </w:r>
      <w:proofErr w:type="spellEnd"/>
      <w:r w:rsidR="00E36D79" w:rsidRPr="00E36D79">
        <w:rPr>
          <w:rFonts w:ascii="Times New Roman" w:eastAsia="Times New Roman" w:hAnsi="Times New Roman" w:cs="Times New Roman"/>
          <w:b/>
          <w:bCs/>
          <w:sz w:val="24"/>
          <w:szCs w:val="24"/>
          <w:lang w:eastAsia="uk-UA"/>
        </w:rPr>
        <w:t xml:space="preserve"> учнів 5-11 класів пільгових категорій (</w:t>
      </w:r>
      <w:proofErr w:type="spellStart"/>
      <w:r w:rsidR="00E36D79" w:rsidRPr="00E36D79">
        <w:rPr>
          <w:rFonts w:ascii="Times New Roman" w:eastAsia="Times New Roman" w:hAnsi="Times New Roman" w:cs="Times New Roman"/>
          <w:b/>
          <w:bCs/>
          <w:sz w:val="24"/>
          <w:szCs w:val="24"/>
          <w:lang w:eastAsia="uk-UA"/>
        </w:rPr>
        <w:t>аутсорсинг</w:t>
      </w:r>
      <w:proofErr w:type="spellEnd"/>
      <w:r w:rsidR="00E36D79" w:rsidRPr="00E36D79">
        <w:rPr>
          <w:rFonts w:ascii="Times New Roman" w:eastAsia="Times New Roman" w:hAnsi="Times New Roman" w:cs="Times New Roman"/>
          <w:b/>
          <w:bCs/>
          <w:sz w:val="24"/>
          <w:szCs w:val="24"/>
          <w:lang w:eastAsia="uk-UA"/>
        </w:rPr>
        <w:t xml:space="preserve">). Послуги </w:t>
      </w:r>
      <w:proofErr w:type="spellStart"/>
      <w:r w:rsidR="00E36D79" w:rsidRPr="00E36D79">
        <w:rPr>
          <w:rFonts w:ascii="Times New Roman" w:eastAsia="Times New Roman" w:hAnsi="Times New Roman" w:cs="Times New Roman"/>
          <w:b/>
          <w:bCs/>
          <w:sz w:val="24"/>
          <w:szCs w:val="24"/>
          <w:lang w:eastAsia="uk-UA"/>
        </w:rPr>
        <w:t>їдалень</w:t>
      </w:r>
      <w:proofErr w:type="spellEnd"/>
      <w:r w:rsidR="00E36D79" w:rsidRPr="00E36D79">
        <w:rPr>
          <w:rFonts w:ascii="Times New Roman" w:eastAsia="Times New Roman" w:hAnsi="Times New Roman" w:cs="Times New Roman"/>
          <w:b/>
          <w:bCs/>
          <w:sz w:val="24"/>
          <w:szCs w:val="24"/>
          <w:lang w:eastAsia="uk-UA"/>
        </w:rPr>
        <w:t xml:space="preserve"> дітей в пришкільному таборі (</w:t>
      </w:r>
      <w:proofErr w:type="spellStart"/>
      <w:r w:rsidR="00E36D79" w:rsidRPr="00E36D79">
        <w:rPr>
          <w:rFonts w:ascii="Times New Roman" w:eastAsia="Times New Roman" w:hAnsi="Times New Roman" w:cs="Times New Roman"/>
          <w:b/>
          <w:bCs/>
          <w:sz w:val="24"/>
          <w:szCs w:val="24"/>
          <w:lang w:eastAsia="uk-UA"/>
        </w:rPr>
        <w:t>аутсорсинг</w:t>
      </w:r>
      <w:proofErr w:type="spellEnd"/>
      <w:r w:rsidR="00E36D79" w:rsidRPr="00E36D79">
        <w:rPr>
          <w:rFonts w:ascii="Times New Roman" w:eastAsia="Times New Roman" w:hAnsi="Times New Roman" w:cs="Times New Roman"/>
          <w:b/>
          <w:bCs/>
          <w:sz w:val="24"/>
          <w:szCs w:val="24"/>
          <w:lang w:eastAsia="uk-UA"/>
        </w:rPr>
        <w:t>))</w:t>
      </w:r>
      <w:r w:rsidR="00A971ED">
        <w:rPr>
          <w:rFonts w:ascii="Times New Roman" w:eastAsia="Times New Roman" w:hAnsi="Times New Roman" w:cs="Times New Roman"/>
          <w:b/>
          <w:bCs/>
          <w:sz w:val="24"/>
          <w:szCs w:val="24"/>
          <w:lang w:eastAsia="uk-UA"/>
        </w:rPr>
        <w:t>.</w:t>
      </w:r>
      <w:r w:rsidR="00A971ED" w:rsidRPr="00A971ED">
        <w:rPr>
          <w:rFonts w:ascii="Times New Roman" w:eastAsia="Times New Roman" w:hAnsi="Times New Roman" w:cs="Times New Roman"/>
          <w:b/>
          <w:bCs/>
          <w:color w:val="000000"/>
          <w:sz w:val="24"/>
          <w:szCs w:val="24"/>
          <w:lang w:eastAsia="uk-UA"/>
        </w:rPr>
        <w:t xml:space="preserve"> </w:t>
      </w:r>
    </w:p>
    <w:p w14:paraId="569601B9" w14:textId="5202B9DA" w:rsidR="006D6DF4" w:rsidRPr="006D6DF4" w:rsidRDefault="006D6DF4" w:rsidP="00E36D79">
      <w:pPr>
        <w:spacing w:before="240" w:after="0" w:line="240" w:lineRule="auto"/>
        <w:jc w:val="both"/>
        <w:rPr>
          <w:rFonts w:ascii="Times New Roman" w:eastAsia="Times New Roman" w:hAnsi="Times New Roman" w:cs="Times New Roman"/>
          <w:b/>
          <w:i/>
          <w:sz w:val="24"/>
          <w:szCs w:val="24"/>
          <w:lang w:eastAsia="uk-UA"/>
        </w:rPr>
      </w:pPr>
    </w:p>
    <w:p w14:paraId="7DF6360B" w14:textId="4481BE74" w:rsidR="00D95F78" w:rsidRPr="00E4687D" w:rsidRDefault="002B72AC" w:rsidP="00E4687D">
      <w:pPr>
        <w:spacing w:before="240" w:after="0" w:line="240" w:lineRule="auto"/>
        <w:jc w:val="both"/>
        <w:rPr>
          <w:rFonts w:ascii="Times New Roman" w:hAnsi="Times New Roman" w:cs="Times New Roman"/>
          <w:i/>
          <w:sz w:val="24"/>
          <w:szCs w:val="24"/>
          <w:shd w:val="clear" w:color="auto" w:fill="FFFFFF"/>
        </w:rPr>
      </w:pPr>
      <w:r w:rsidRPr="00E4687D">
        <w:rPr>
          <w:rFonts w:ascii="Times New Roman" w:hAnsi="Times New Roman"/>
          <w:b/>
          <w:sz w:val="24"/>
          <w:szCs w:val="24"/>
        </w:rPr>
        <w:t>Вид та ідентифікатор процедури закупівлі</w:t>
      </w:r>
      <w:r w:rsidRPr="00E4687D">
        <w:rPr>
          <w:rFonts w:ascii="Times New Roman" w:hAnsi="Times New Roman"/>
          <w:b/>
          <w:bCs/>
          <w:sz w:val="24"/>
          <w:szCs w:val="24"/>
        </w:rPr>
        <w:t>:</w:t>
      </w:r>
      <w:r w:rsidRPr="00E4687D">
        <w:rPr>
          <w:rFonts w:ascii="Times New Roman" w:hAnsi="Times New Roman"/>
          <w:sz w:val="24"/>
          <w:szCs w:val="24"/>
        </w:rPr>
        <w:t xml:space="preserve"> </w:t>
      </w:r>
      <w:r w:rsidR="00DA567C" w:rsidRPr="00E4687D">
        <w:rPr>
          <w:rFonts w:ascii="Times New Roman" w:hAnsi="Times New Roman"/>
          <w:sz w:val="24"/>
          <w:szCs w:val="24"/>
        </w:rPr>
        <w:t>відкриті торги</w:t>
      </w:r>
      <w:r w:rsidR="00B50734" w:rsidRPr="00E4687D">
        <w:rPr>
          <w:rFonts w:ascii="Times New Roman" w:hAnsi="Times New Roman"/>
          <w:sz w:val="24"/>
          <w:szCs w:val="24"/>
        </w:rPr>
        <w:t xml:space="preserve"> з особливостями</w:t>
      </w:r>
      <w:r w:rsidR="00DA567C" w:rsidRPr="00E4687D">
        <w:rPr>
          <w:rFonts w:ascii="Times New Roman" w:hAnsi="Times New Roman"/>
          <w:sz w:val="24"/>
          <w:szCs w:val="24"/>
        </w:rPr>
        <w:t>,</w:t>
      </w:r>
      <w:r w:rsidR="00C8735B" w:rsidRPr="00E4687D">
        <w:rPr>
          <w:rFonts w:ascii="Times New Roman" w:hAnsi="Times New Roman"/>
          <w:color w:val="FF0000"/>
          <w:sz w:val="24"/>
          <w:szCs w:val="24"/>
        </w:rPr>
        <w:t xml:space="preserve"> </w:t>
      </w:r>
      <w:r w:rsidR="00D95F78" w:rsidRPr="00E4687D">
        <w:rPr>
          <w:rFonts w:ascii="Times New Roman" w:hAnsi="Times New Roman"/>
          <w:color w:val="FF0000"/>
          <w:sz w:val="24"/>
          <w:szCs w:val="24"/>
        </w:rPr>
        <w:br/>
      </w:r>
      <w:r w:rsidR="00E36D79">
        <w:rPr>
          <w:rFonts w:ascii="Arial" w:hAnsi="Arial" w:cs="Arial"/>
          <w:color w:val="333333"/>
          <w:sz w:val="20"/>
          <w:szCs w:val="20"/>
          <w:shd w:val="clear" w:color="auto" w:fill="FFFFFF"/>
        </w:rPr>
        <w:t>UA-2024-12-20-005187-a</w:t>
      </w:r>
      <w:r w:rsidR="00DF0048" w:rsidRPr="00E4687D">
        <w:rPr>
          <w:rFonts w:ascii="Times New Roman" w:hAnsi="Times New Roman" w:cs="Times New Roman"/>
          <w:i/>
          <w:sz w:val="24"/>
          <w:szCs w:val="24"/>
          <w:shd w:val="clear" w:color="auto" w:fill="FFFFFF"/>
        </w:rPr>
        <w:t>.</w:t>
      </w:r>
    </w:p>
    <w:p w14:paraId="3DB13CF6" w14:textId="698445C5" w:rsidR="00A70489" w:rsidRDefault="002B72AC" w:rsidP="00C31B37">
      <w:pPr>
        <w:spacing w:before="100" w:beforeAutospacing="1" w:after="100" w:afterAutospacing="1" w:line="276" w:lineRule="auto"/>
        <w:ind w:firstLine="567"/>
        <w:jc w:val="both"/>
        <w:rPr>
          <w:rFonts w:ascii="Times New Roman" w:hAnsi="Times New Roman"/>
          <w:sz w:val="24"/>
          <w:szCs w:val="24"/>
        </w:rPr>
      </w:pPr>
      <w:r w:rsidRPr="001B1366">
        <w:rPr>
          <w:rFonts w:ascii="Times New Roman" w:hAnsi="Times New Roman"/>
          <w:b/>
          <w:sz w:val="24"/>
          <w:szCs w:val="24"/>
        </w:rPr>
        <w:t>Очікувана вартість та обґрунтування очікуваної вартості предмета закупівлі</w:t>
      </w:r>
      <w:r w:rsidRPr="001B1366">
        <w:rPr>
          <w:rFonts w:ascii="Times New Roman" w:hAnsi="Times New Roman"/>
          <w:b/>
          <w:bCs/>
          <w:sz w:val="24"/>
          <w:szCs w:val="24"/>
        </w:rPr>
        <w:t>:</w:t>
      </w:r>
      <w:r w:rsidRPr="001B1366">
        <w:rPr>
          <w:rFonts w:ascii="Times New Roman" w:hAnsi="Times New Roman"/>
          <w:sz w:val="24"/>
          <w:szCs w:val="24"/>
        </w:rPr>
        <w:t xml:space="preserve"> </w:t>
      </w:r>
    </w:p>
    <w:p w14:paraId="52102942" w14:textId="4DB8E5D6" w:rsidR="00065300" w:rsidRPr="001B1366" w:rsidRDefault="00E36D79" w:rsidP="00C31B37">
      <w:pPr>
        <w:spacing w:before="100" w:beforeAutospacing="1" w:after="100" w:afterAutospacing="1" w:line="276" w:lineRule="auto"/>
        <w:ind w:firstLine="567"/>
        <w:jc w:val="both"/>
        <w:rPr>
          <w:rFonts w:ascii="Times New Roman" w:hAnsi="Times New Roman"/>
          <w:sz w:val="24"/>
          <w:szCs w:val="24"/>
        </w:rPr>
      </w:pPr>
      <w:r>
        <w:rPr>
          <w:rFonts w:ascii="Times New Roman" w:hAnsi="Times New Roman"/>
          <w:bCs/>
          <w:i/>
          <w:sz w:val="24"/>
          <w:szCs w:val="24"/>
        </w:rPr>
        <w:t>962 370</w:t>
      </w:r>
      <w:r w:rsidR="00C31B37" w:rsidRPr="009B0036">
        <w:rPr>
          <w:rFonts w:ascii="Times New Roman" w:hAnsi="Times New Roman"/>
          <w:bCs/>
          <w:i/>
          <w:sz w:val="24"/>
          <w:szCs w:val="24"/>
        </w:rPr>
        <w:t>,00 грн.</w:t>
      </w:r>
      <w:r w:rsidR="00C31B37" w:rsidRPr="009B0036">
        <w:rPr>
          <w:rFonts w:ascii="Times New Roman" w:hAnsi="Times New Roman"/>
          <w:i/>
          <w:sz w:val="24"/>
          <w:szCs w:val="24"/>
        </w:rPr>
        <w:t xml:space="preserve"> </w:t>
      </w:r>
      <w:r w:rsidR="00065300" w:rsidRPr="009B0036">
        <w:rPr>
          <w:rFonts w:ascii="Times New Roman" w:hAnsi="Times New Roman"/>
          <w:i/>
          <w:sz w:val="24"/>
          <w:szCs w:val="24"/>
        </w:rPr>
        <w:t>(</w:t>
      </w:r>
      <w:r>
        <w:rPr>
          <w:rFonts w:ascii="Times New Roman" w:hAnsi="Times New Roman"/>
          <w:i/>
          <w:sz w:val="24"/>
          <w:szCs w:val="24"/>
        </w:rPr>
        <w:t>Дев’ятсот шістдесят дві тисячі триста сімдесят</w:t>
      </w:r>
      <w:r w:rsidR="006D6DF4">
        <w:rPr>
          <w:rFonts w:ascii="Times New Roman" w:hAnsi="Times New Roman"/>
          <w:i/>
          <w:sz w:val="24"/>
          <w:szCs w:val="24"/>
        </w:rPr>
        <w:t xml:space="preserve"> </w:t>
      </w:r>
      <w:r w:rsidR="00CF25C6" w:rsidRPr="009B0036">
        <w:rPr>
          <w:rFonts w:ascii="Times New Roman" w:hAnsi="Times New Roman"/>
          <w:i/>
          <w:sz w:val="24"/>
          <w:szCs w:val="24"/>
        </w:rPr>
        <w:t>грив</w:t>
      </w:r>
      <w:r w:rsidR="009B0036">
        <w:rPr>
          <w:rFonts w:ascii="Times New Roman" w:hAnsi="Times New Roman"/>
          <w:i/>
          <w:sz w:val="24"/>
          <w:szCs w:val="24"/>
        </w:rPr>
        <w:t>ень</w:t>
      </w:r>
      <w:r w:rsidR="00065300" w:rsidRPr="009B0036">
        <w:rPr>
          <w:rFonts w:ascii="Times New Roman" w:hAnsi="Times New Roman"/>
          <w:i/>
          <w:sz w:val="24"/>
          <w:szCs w:val="24"/>
        </w:rPr>
        <w:t xml:space="preserve"> 00 копійок).</w:t>
      </w:r>
    </w:p>
    <w:p w14:paraId="00B0AB3A" w14:textId="09A53F52" w:rsidR="002B72AC" w:rsidRPr="001B1366" w:rsidRDefault="002B72AC" w:rsidP="00C31B37">
      <w:pPr>
        <w:spacing w:before="100" w:beforeAutospacing="1" w:after="100" w:afterAutospacing="1" w:line="276" w:lineRule="auto"/>
        <w:ind w:firstLine="567"/>
        <w:jc w:val="both"/>
        <w:rPr>
          <w:rFonts w:ascii="Times New Roman" w:eastAsia="Calibri" w:hAnsi="Times New Roman" w:cs="Times New Roman"/>
          <w:i/>
          <w:sz w:val="24"/>
          <w:szCs w:val="24"/>
        </w:rPr>
      </w:pPr>
      <w:r w:rsidRPr="001B1366">
        <w:rPr>
          <w:rFonts w:ascii="Times New Roman" w:eastAsia="Calibri" w:hAnsi="Times New Roman" w:cs="Times New Roman"/>
          <w:i/>
          <w:sz w:val="24"/>
          <w:szCs w:val="24"/>
        </w:rPr>
        <w:t>Визначення очікуваної вартості предмета закупівлі обумовлено статистичним аналізом</w:t>
      </w:r>
      <w:r w:rsidRPr="001B1366">
        <w:rPr>
          <w:i/>
          <w:sz w:val="24"/>
          <w:szCs w:val="24"/>
        </w:rPr>
        <w:t xml:space="preserve"> </w:t>
      </w:r>
      <w:r w:rsidRPr="001B1366">
        <w:rPr>
          <w:rFonts w:ascii="Times New Roman" w:eastAsia="Calibri" w:hAnsi="Times New Roman" w:cs="Times New Roman"/>
          <w:i/>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14A58F76" w14:textId="083A0A4E" w:rsidR="002B72AC" w:rsidRPr="001B1366" w:rsidRDefault="002B72AC" w:rsidP="00C31B37">
      <w:pPr>
        <w:spacing w:after="120" w:line="276" w:lineRule="auto"/>
        <w:ind w:firstLine="567"/>
        <w:jc w:val="both"/>
        <w:rPr>
          <w:rFonts w:ascii="Times New Roman" w:hAnsi="Times New Roman"/>
          <w:i/>
          <w:sz w:val="24"/>
          <w:szCs w:val="24"/>
        </w:rPr>
      </w:pPr>
      <w:r w:rsidRPr="001B1366">
        <w:rPr>
          <w:rFonts w:ascii="Times New Roman" w:hAnsi="Times New Roman"/>
          <w:b/>
          <w:sz w:val="24"/>
          <w:szCs w:val="24"/>
        </w:rPr>
        <w:t xml:space="preserve">Обґрунтування технічних та якісних характеристик предмета закупівлі. </w:t>
      </w:r>
      <w:r w:rsidRPr="001B1366">
        <w:rPr>
          <w:rFonts w:ascii="Times New Roman" w:hAnsi="Times New Roman"/>
          <w:i/>
          <w:sz w:val="24"/>
          <w:szCs w:val="24"/>
        </w:rPr>
        <w:t xml:space="preserve">Термін </w:t>
      </w:r>
      <w:r w:rsidR="00CF25C6">
        <w:rPr>
          <w:rFonts w:ascii="Times New Roman" w:hAnsi="Times New Roman"/>
          <w:i/>
          <w:sz w:val="24"/>
          <w:szCs w:val="24"/>
        </w:rPr>
        <w:t>надання послуг</w:t>
      </w:r>
      <w:r w:rsidR="0078559B">
        <w:rPr>
          <w:rFonts w:ascii="Times New Roman" w:hAnsi="Times New Roman"/>
          <w:i/>
          <w:sz w:val="24"/>
          <w:szCs w:val="24"/>
        </w:rPr>
        <w:t>:</w:t>
      </w:r>
      <w:r w:rsidR="00065300" w:rsidRPr="001B1366">
        <w:rPr>
          <w:rFonts w:ascii="Times New Roman" w:hAnsi="Times New Roman"/>
          <w:i/>
          <w:sz w:val="24"/>
          <w:szCs w:val="24"/>
        </w:rPr>
        <w:t xml:space="preserve"> з дати укладання договору</w:t>
      </w:r>
      <w:r w:rsidRPr="001B1366">
        <w:rPr>
          <w:rFonts w:ascii="Times New Roman" w:hAnsi="Times New Roman"/>
          <w:i/>
          <w:sz w:val="24"/>
          <w:szCs w:val="24"/>
        </w:rPr>
        <w:t xml:space="preserve"> по </w:t>
      </w:r>
      <w:r w:rsidR="001D2F30">
        <w:rPr>
          <w:rFonts w:ascii="Times New Roman" w:hAnsi="Times New Roman"/>
          <w:i/>
          <w:sz w:val="24"/>
          <w:szCs w:val="24"/>
        </w:rPr>
        <w:t>3</w:t>
      </w:r>
      <w:r w:rsidR="006B67B0">
        <w:rPr>
          <w:rFonts w:ascii="Times New Roman" w:hAnsi="Times New Roman"/>
          <w:i/>
          <w:sz w:val="24"/>
          <w:szCs w:val="24"/>
        </w:rPr>
        <w:t>1</w:t>
      </w:r>
      <w:r w:rsidR="001D2F30">
        <w:rPr>
          <w:rFonts w:ascii="Times New Roman" w:hAnsi="Times New Roman"/>
          <w:i/>
          <w:sz w:val="24"/>
          <w:szCs w:val="24"/>
        </w:rPr>
        <w:t xml:space="preserve"> </w:t>
      </w:r>
      <w:r w:rsidR="006B67B0">
        <w:rPr>
          <w:rFonts w:ascii="Times New Roman" w:hAnsi="Times New Roman"/>
          <w:i/>
          <w:sz w:val="24"/>
          <w:szCs w:val="24"/>
        </w:rPr>
        <w:t>грудня</w:t>
      </w:r>
      <w:r w:rsidR="00065300" w:rsidRPr="001B1366">
        <w:rPr>
          <w:rFonts w:ascii="Times New Roman" w:hAnsi="Times New Roman"/>
          <w:i/>
          <w:sz w:val="24"/>
          <w:szCs w:val="24"/>
        </w:rPr>
        <w:t xml:space="preserve"> </w:t>
      </w:r>
      <w:r w:rsidRPr="001B1366">
        <w:rPr>
          <w:rFonts w:ascii="Times New Roman" w:hAnsi="Times New Roman"/>
          <w:i/>
          <w:sz w:val="24"/>
          <w:szCs w:val="24"/>
        </w:rPr>
        <w:t>202</w:t>
      </w:r>
      <w:r w:rsidR="00E36D79">
        <w:rPr>
          <w:rFonts w:ascii="Times New Roman" w:hAnsi="Times New Roman"/>
          <w:i/>
          <w:sz w:val="24"/>
          <w:szCs w:val="24"/>
        </w:rPr>
        <w:t>5</w:t>
      </w:r>
      <w:r w:rsidRPr="001B1366">
        <w:rPr>
          <w:rFonts w:ascii="Times New Roman" w:hAnsi="Times New Roman"/>
          <w:i/>
          <w:sz w:val="24"/>
          <w:szCs w:val="24"/>
        </w:rPr>
        <w:t xml:space="preserve">р. </w:t>
      </w:r>
    </w:p>
    <w:p w14:paraId="2E7D6EF9" w14:textId="7F611B6C" w:rsidR="002B72AC" w:rsidRPr="001B1366" w:rsidRDefault="002B72AC" w:rsidP="00C31B37">
      <w:pPr>
        <w:spacing w:line="276" w:lineRule="auto"/>
        <w:ind w:firstLine="567"/>
        <w:jc w:val="both"/>
        <w:rPr>
          <w:rFonts w:ascii="Times New Roman" w:hAnsi="Times New Roman"/>
          <w:i/>
          <w:sz w:val="24"/>
          <w:szCs w:val="24"/>
        </w:rPr>
      </w:pPr>
      <w:r w:rsidRPr="001B1366">
        <w:rPr>
          <w:rFonts w:ascii="Times New Roman" w:hAnsi="Times New Roman"/>
          <w:i/>
          <w:sz w:val="24"/>
          <w:szCs w:val="24"/>
        </w:rPr>
        <w:t xml:space="preserve">Якісні та технічні характеристики </w:t>
      </w:r>
      <w:r w:rsidR="00DA567C" w:rsidRPr="001B1366">
        <w:rPr>
          <w:rFonts w:ascii="Times New Roman" w:hAnsi="Times New Roman"/>
          <w:i/>
          <w:sz w:val="24"/>
          <w:szCs w:val="24"/>
        </w:rPr>
        <w:t>предмета закупівлі</w:t>
      </w:r>
      <w:r w:rsidRPr="001B1366">
        <w:rPr>
          <w:rFonts w:ascii="Times New Roman" w:hAnsi="Times New Roman"/>
          <w:i/>
          <w:sz w:val="24"/>
          <w:szCs w:val="24"/>
        </w:rPr>
        <w:t xml:space="preserve"> визначені з урахуванням реальних потреб </w:t>
      </w:r>
      <w:r w:rsidR="00DA567C" w:rsidRPr="001B1366">
        <w:rPr>
          <w:rFonts w:ascii="Times New Roman" w:hAnsi="Times New Roman"/>
          <w:i/>
          <w:sz w:val="24"/>
          <w:szCs w:val="24"/>
        </w:rPr>
        <w:t>замовника</w:t>
      </w:r>
      <w:r w:rsidRPr="001B1366">
        <w:rPr>
          <w:rFonts w:ascii="Times New Roman" w:hAnsi="Times New Roman"/>
          <w:i/>
          <w:sz w:val="24"/>
          <w:szCs w:val="24"/>
        </w:rPr>
        <w:t xml:space="preserve"> та оптимального</w:t>
      </w:r>
      <w:r w:rsidR="00DA567C" w:rsidRPr="001B1366">
        <w:rPr>
          <w:rFonts w:ascii="Times New Roman" w:hAnsi="Times New Roman"/>
          <w:i/>
          <w:sz w:val="24"/>
          <w:szCs w:val="24"/>
        </w:rPr>
        <w:t xml:space="preserve"> співвідношення ціни та якості.</w:t>
      </w:r>
    </w:p>
    <w:p w14:paraId="333E5FA0" w14:textId="7AB262BE" w:rsidR="00E36D79" w:rsidRPr="00E36D79" w:rsidRDefault="002B72AC" w:rsidP="00E36D79">
      <w:pPr>
        <w:spacing w:line="276" w:lineRule="auto"/>
        <w:ind w:firstLine="567"/>
        <w:jc w:val="both"/>
        <w:rPr>
          <w:rFonts w:ascii="Times New Roman" w:hAnsi="Times New Roman"/>
          <w:i/>
          <w:sz w:val="24"/>
          <w:szCs w:val="24"/>
        </w:rPr>
      </w:pPr>
      <w:r w:rsidRPr="001B1366">
        <w:rPr>
          <w:rFonts w:ascii="Times New Roman" w:hAnsi="Times New Roman"/>
          <w:i/>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bookmarkStart w:id="0" w:name="_heading=h.gjdgxs" w:colFirst="0" w:colLast="0"/>
      <w:bookmarkStart w:id="1" w:name="_GoBack"/>
      <w:bookmarkEnd w:id="0"/>
      <w:bookmarkEnd w:id="1"/>
    </w:p>
    <w:p w14:paraId="7AE74ABF" w14:textId="77777777" w:rsidR="00E36D79" w:rsidRPr="00E36D79" w:rsidRDefault="00E36D79" w:rsidP="00E36D79">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E36D79">
        <w:rPr>
          <w:rFonts w:ascii="Times New Roman" w:eastAsia="Times New Roman" w:hAnsi="Times New Roman" w:cs="Times New Roman"/>
          <w:sz w:val="24"/>
          <w:szCs w:val="24"/>
          <w:lang w:eastAsia="uk-UA"/>
        </w:rPr>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E36D79">
        <w:rPr>
          <w:rFonts w:ascii="Times New Roman" w:eastAsia="Times New Roman" w:hAnsi="Times New Roman" w:cs="Times New Roman"/>
          <w:sz w:val="24"/>
          <w:szCs w:val="24"/>
          <w:lang w:eastAsia="uk-UA"/>
        </w:rPr>
        <w:t>закупівель</w:t>
      </w:r>
      <w:proofErr w:type="spellEnd"/>
      <w:r w:rsidRPr="00E36D79">
        <w:rPr>
          <w:rFonts w:ascii="Times New Roman" w:eastAsia="Times New Roman" w:hAnsi="Times New Roman" w:cs="Times New Roman"/>
          <w:sz w:val="24"/>
          <w:szCs w:val="24"/>
          <w:lang w:eastAsia="uk-UA"/>
        </w:rPr>
        <w:t xml:space="preserve"> та з дотриманням законодавства.</w:t>
      </w:r>
    </w:p>
    <w:p w14:paraId="162B887C" w14:textId="77777777" w:rsidR="00E36D79" w:rsidRPr="00E36D79" w:rsidRDefault="00E36D79" w:rsidP="00E36D79">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E36D79">
        <w:rPr>
          <w:rFonts w:ascii="Times New Roman" w:eastAsia="Times New Roman" w:hAnsi="Times New Roman" w:cs="Times New Roman"/>
          <w:sz w:val="24"/>
          <w:szCs w:val="24"/>
          <w:lang w:eastAsia="uk-UA"/>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1F1FC3B5" w14:textId="77777777" w:rsidR="00E36D79" w:rsidRPr="00E36D79" w:rsidRDefault="00E36D79" w:rsidP="00E36D79">
      <w:pPr>
        <w:shd w:val="clear" w:color="auto" w:fill="FFFFFF"/>
        <w:spacing w:after="0" w:line="240" w:lineRule="auto"/>
        <w:ind w:firstLine="460"/>
        <w:jc w:val="both"/>
        <w:rPr>
          <w:rFonts w:ascii="Times New Roman" w:eastAsia="Times New Roman" w:hAnsi="Times New Roman" w:cs="Times New Roman"/>
          <w:sz w:val="24"/>
          <w:szCs w:val="24"/>
          <w:lang w:eastAsia="uk-UA"/>
        </w:rPr>
      </w:pPr>
    </w:p>
    <w:p w14:paraId="20A3B53F" w14:textId="77777777" w:rsidR="00E36D79" w:rsidRPr="00E36D79" w:rsidRDefault="00E36D79" w:rsidP="00E36D79">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E36D79">
        <w:rPr>
          <w:rFonts w:ascii="Times New Roman" w:eastAsia="Times New Roman" w:hAnsi="Times New Roman" w:cs="Times New Roman"/>
          <w:sz w:val="24"/>
          <w:szCs w:val="24"/>
          <w:lang w:eastAsia="uk-UA"/>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436CF818" w14:textId="77777777" w:rsidR="00E36D79" w:rsidRPr="00E36D79" w:rsidRDefault="00E36D79" w:rsidP="00E36D79">
      <w:pPr>
        <w:shd w:val="clear" w:color="auto" w:fill="FFFFFF"/>
        <w:spacing w:after="0" w:line="240" w:lineRule="auto"/>
        <w:ind w:firstLine="720"/>
        <w:jc w:val="both"/>
        <w:rPr>
          <w:rFonts w:ascii="Times New Roman" w:eastAsia="Times New Roman" w:hAnsi="Times New Roman" w:cs="Times New Roman"/>
          <w:color w:val="4A86E8"/>
          <w:sz w:val="24"/>
          <w:szCs w:val="24"/>
          <w:highlight w:val="yellow"/>
          <w:lang w:eastAsia="uk-UA"/>
        </w:rPr>
      </w:pPr>
    </w:p>
    <w:p w14:paraId="46769220" w14:textId="77777777" w:rsidR="00E36D79" w:rsidRPr="00E36D79" w:rsidRDefault="00E36D79" w:rsidP="00E36D79">
      <w:pPr>
        <w:shd w:val="clear" w:color="auto" w:fill="FFFFFF"/>
        <w:spacing w:after="0" w:line="240" w:lineRule="auto"/>
        <w:ind w:firstLine="720"/>
        <w:jc w:val="both"/>
        <w:rPr>
          <w:rFonts w:ascii="Times New Roman" w:eastAsia="Times New Roman" w:hAnsi="Times New Roman" w:cs="Times New Roman"/>
          <w:b/>
          <w:sz w:val="24"/>
          <w:szCs w:val="24"/>
          <w:highlight w:val="white"/>
          <w:lang w:eastAsia="uk-UA"/>
        </w:rPr>
      </w:pPr>
      <w:r w:rsidRPr="00E36D79">
        <w:rPr>
          <w:rFonts w:ascii="Times New Roman" w:eastAsia="Times New Roman" w:hAnsi="Times New Roman" w:cs="Times New Roman"/>
          <w:sz w:val="24"/>
          <w:szCs w:val="24"/>
          <w:highlight w:val="white"/>
          <w:lang w:eastAsia="uk-UA"/>
        </w:rPr>
        <w:t xml:space="preserve">Обґрунтування необхідності закупівлі даного виду послуг </w:t>
      </w:r>
      <w:r w:rsidRPr="00E36D79">
        <w:rPr>
          <w:rFonts w:ascii="Times New Roman" w:eastAsia="Times New Roman" w:hAnsi="Times New Roman" w:cs="Times New Roman"/>
          <w:color w:val="4A86E8"/>
          <w:sz w:val="24"/>
          <w:szCs w:val="24"/>
          <w:highlight w:val="white"/>
          <w:lang w:eastAsia="uk-UA"/>
        </w:rPr>
        <w:t xml:space="preserve">— </w:t>
      </w:r>
      <w:r w:rsidRPr="00E36D79">
        <w:rPr>
          <w:rFonts w:ascii="Times New Roman" w:eastAsia="Times New Roman" w:hAnsi="Times New Roman" w:cs="Times New Roman"/>
          <w:sz w:val="24"/>
          <w:szCs w:val="24"/>
          <w:highlight w:val="white"/>
          <w:lang w:eastAsia="uk-UA"/>
        </w:rPr>
        <w:t>замовник здійснює закупівлю даного виду</w:t>
      </w:r>
      <w:r w:rsidRPr="00E36D79">
        <w:rPr>
          <w:rFonts w:ascii="Times New Roman" w:eastAsia="Times New Roman" w:hAnsi="Times New Roman" w:cs="Times New Roman"/>
          <w:color w:val="FF0000"/>
          <w:sz w:val="24"/>
          <w:szCs w:val="24"/>
          <w:highlight w:val="white"/>
          <w:lang w:eastAsia="uk-UA"/>
        </w:rPr>
        <w:t xml:space="preserve"> </w:t>
      </w:r>
      <w:r w:rsidRPr="00E36D79">
        <w:rPr>
          <w:rFonts w:ascii="Times New Roman" w:eastAsia="Times New Roman" w:hAnsi="Times New Roman" w:cs="Times New Roman"/>
          <w:sz w:val="24"/>
          <w:szCs w:val="24"/>
          <w:highlight w:val="white"/>
          <w:lang w:eastAsia="uk-UA"/>
        </w:rPr>
        <w:t>послуг,</w:t>
      </w:r>
      <w:r w:rsidRPr="00E36D79">
        <w:rPr>
          <w:rFonts w:ascii="Times New Roman" w:eastAsia="Times New Roman" w:hAnsi="Times New Roman" w:cs="Times New Roman"/>
          <w:color w:val="4A86E8"/>
          <w:sz w:val="24"/>
          <w:szCs w:val="24"/>
          <w:highlight w:val="white"/>
          <w:lang w:eastAsia="uk-UA"/>
        </w:rPr>
        <w:t xml:space="preserve"> </w:t>
      </w:r>
      <w:r w:rsidRPr="00E36D79">
        <w:rPr>
          <w:rFonts w:ascii="Times New Roman" w:eastAsia="Times New Roman" w:hAnsi="Times New Roman" w:cs="Times New Roman"/>
          <w:sz w:val="24"/>
          <w:szCs w:val="24"/>
          <w:highlight w:val="white"/>
          <w:lang w:eastAsia="uk-UA"/>
        </w:rPr>
        <w:t xml:space="preserve">оскільки вони за своїми якісними та технічними характеристиками найбільше відповідають потребам та вимогам замовника.  </w:t>
      </w:r>
    </w:p>
    <w:p w14:paraId="4DD0B48F" w14:textId="77777777" w:rsidR="00E36D79" w:rsidRPr="00E36D79" w:rsidRDefault="00E36D79" w:rsidP="00E36D79">
      <w:pPr>
        <w:spacing w:after="0" w:line="240" w:lineRule="auto"/>
        <w:rPr>
          <w:rFonts w:ascii="Times New Roman" w:eastAsia="Times New Roman" w:hAnsi="Times New Roman" w:cs="Times New Roman"/>
          <w:i/>
          <w:sz w:val="24"/>
          <w:szCs w:val="24"/>
          <w:highlight w:val="white"/>
          <w:lang w:eastAsia="uk-UA"/>
        </w:rPr>
      </w:pPr>
    </w:p>
    <w:p w14:paraId="5AABB11B"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 xml:space="preserve">Харчування учнів повинно повністю відповідати фізіологічній потребі дитячого організму у поживних речовинах та енергії відповідно до </w:t>
      </w:r>
      <w:proofErr w:type="spellStart"/>
      <w:r w:rsidRPr="00E36D79">
        <w:rPr>
          <w:rFonts w:ascii="Times New Roman" w:eastAsia="Calibri" w:hAnsi="Times New Roman" w:cs="Times New Roman"/>
          <w:sz w:val="24"/>
          <w:szCs w:val="24"/>
          <w:lang w:eastAsia="uk-UA"/>
        </w:rPr>
        <w:t>віково</w:t>
      </w:r>
      <w:proofErr w:type="spellEnd"/>
      <w:r w:rsidRPr="00E36D79">
        <w:rPr>
          <w:rFonts w:ascii="Times New Roman" w:eastAsia="Calibri" w:hAnsi="Times New Roman" w:cs="Times New Roman"/>
          <w:sz w:val="24"/>
          <w:szCs w:val="24"/>
          <w:lang w:eastAsia="uk-UA"/>
        </w:rPr>
        <w:t xml:space="preserve">-статевих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 (зі змінами). </w:t>
      </w:r>
    </w:p>
    <w:p w14:paraId="07B64CE0"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Організація харчування у закладах освіти та закладах оздоровлення та відпочинку повинна здійснюватися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повинно здійснюватися з дотриманням процедур, заснованих на принципах системи аналізу небезпечних факторів та контролю у критичних точках (НАССР).</w:t>
      </w:r>
    </w:p>
    <w:p w14:paraId="77AFEEB6"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Учасник зобов’язаний під час надання послуг застосовувати постійно діючі процедури, засновані на принципах системи аналізу небезпечних факторів та контролю у критичних точках (НАССР).</w:t>
      </w:r>
    </w:p>
    <w:p w14:paraId="3365A4F1"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 xml:space="preserve">Учасник повинен надати замовнику послуги, якість яких відповідає наступним нормативним документам: </w:t>
      </w:r>
    </w:p>
    <w:p w14:paraId="5D758FE2" w14:textId="77777777" w:rsidR="00E36D79" w:rsidRPr="00E36D79" w:rsidRDefault="00E36D79" w:rsidP="00E36D79">
      <w:pPr>
        <w:numPr>
          <w:ilvl w:val="0"/>
          <w:numId w:val="7"/>
        </w:numPr>
        <w:tabs>
          <w:tab w:val="left" w:pos="993"/>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 xml:space="preserve">Закону України «Про основні принципи та вимоги до безпечності та якості харчових продуктів» від 23.12.1997 № 771/97-ВР </w:t>
      </w:r>
    </w:p>
    <w:p w14:paraId="021DC53F" w14:textId="77777777" w:rsidR="00E36D79" w:rsidRPr="00E36D79" w:rsidRDefault="00E36D79" w:rsidP="00E36D79">
      <w:pPr>
        <w:numPr>
          <w:ilvl w:val="0"/>
          <w:numId w:val="7"/>
        </w:numPr>
        <w:tabs>
          <w:tab w:val="left" w:pos="993"/>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Постанові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 (зі змінами)</w:t>
      </w:r>
    </w:p>
    <w:p w14:paraId="4B24A3D4" w14:textId="77777777" w:rsidR="00E36D79" w:rsidRPr="00E36D79" w:rsidRDefault="00E36D79" w:rsidP="00E36D79">
      <w:pPr>
        <w:numPr>
          <w:ilvl w:val="0"/>
          <w:numId w:val="7"/>
        </w:numPr>
        <w:tabs>
          <w:tab w:val="left" w:pos="993"/>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Порядку надання послуг з харчування дітей у дошкільних, учнів у загальноосвітніх навчальних закладах, операції з надання яких звільняються від обкладення податком на додану вартість,  затвердженим Постановою Кабінету Міністрів України № 116  від 02 лютого 2011 року (зі змінами).</w:t>
      </w:r>
    </w:p>
    <w:p w14:paraId="57ADE0B8" w14:textId="77777777" w:rsidR="00E36D79" w:rsidRPr="00E36D79" w:rsidRDefault="00E36D79" w:rsidP="00E36D79">
      <w:pPr>
        <w:numPr>
          <w:ilvl w:val="0"/>
          <w:numId w:val="7"/>
        </w:numPr>
        <w:tabs>
          <w:tab w:val="left" w:pos="993"/>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 xml:space="preserve">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E36D79">
        <w:rPr>
          <w:rFonts w:ascii="Times New Roman" w:hAnsi="Times New Roman" w:cs="Times New Roman"/>
          <w:sz w:val="24"/>
          <w:szCs w:val="24"/>
        </w:rPr>
        <w:t>хвороб</w:t>
      </w:r>
      <w:proofErr w:type="spellEnd"/>
      <w:r w:rsidRPr="00E36D79">
        <w:rPr>
          <w:rFonts w:ascii="Times New Roman" w:hAnsi="Times New Roman" w:cs="Times New Roman"/>
          <w:sz w:val="24"/>
          <w:szCs w:val="24"/>
        </w:rPr>
        <w:t>».</w:t>
      </w:r>
    </w:p>
    <w:p w14:paraId="4492E87B" w14:textId="77777777" w:rsidR="00E36D79" w:rsidRPr="00E36D79" w:rsidRDefault="00E36D79" w:rsidP="00E36D79">
      <w:pPr>
        <w:numPr>
          <w:ilvl w:val="0"/>
          <w:numId w:val="7"/>
        </w:numPr>
        <w:tabs>
          <w:tab w:val="left" w:pos="993"/>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color w:val="000000"/>
          <w:sz w:val="24"/>
          <w:szCs w:val="24"/>
          <w:lang w:val="ru-RU"/>
        </w:rPr>
        <w:t>Наказ</w:t>
      </w:r>
      <w:r w:rsidRPr="00E36D79">
        <w:rPr>
          <w:rFonts w:ascii="Times New Roman" w:hAnsi="Times New Roman" w:cs="Times New Roman"/>
          <w:color w:val="000000"/>
          <w:sz w:val="24"/>
          <w:szCs w:val="24"/>
        </w:rPr>
        <w:t>у</w:t>
      </w:r>
      <w:r w:rsidRPr="00E36D79">
        <w:rPr>
          <w:rFonts w:ascii="Times New Roman" w:hAnsi="Times New Roman" w:cs="Times New Roman"/>
          <w:color w:val="000000"/>
          <w:sz w:val="24"/>
          <w:szCs w:val="24"/>
          <w:lang w:val="ru-RU"/>
        </w:rPr>
        <w:t xml:space="preserve"> </w:t>
      </w:r>
      <w:proofErr w:type="spellStart"/>
      <w:r w:rsidRPr="00E36D79">
        <w:rPr>
          <w:rFonts w:ascii="Times New Roman" w:hAnsi="Times New Roman" w:cs="Times New Roman"/>
          <w:color w:val="000000"/>
          <w:sz w:val="24"/>
          <w:szCs w:val="24"/>
          <w:lang w:val="ru-RU"/>
        </w:rPr>
        <w:t>Міністерства</w:t>
      </w:r>
      <w:proofErr w:type="spellEnd"/>
      <w:r w:rsidRPr="00E36D79">
        <w:rPr>
          <w:rFonts w:ascii="Times New Roman" w:hAnsi="Times New Roman" w:cs="Times New Roman"/>
          <w:color w:val="000000"/>
          <w:sz w:val="24"/>
          <w:szCs w:val="24"/>
          <w:lang w:val="ru-RU"/>
        </w:rPr>
        <w:t xml:space="preserve"> </w:t>
      </w:r>
      <w:proofErr w:type="spellStart"/>
      <w:r w:rsidRPr="00E36D79">
        <w:rPr>
          <w:rFonts w:ascii="Times New Roman" w:hAnsi="Times New Roman" w:cs="Times New Roman"/>
          <w:color w:val="000000"/>
          <w:sz w:val="24"/>
          <w:szCs w:val="24"/>
          <w:lang w:val="ru-RU"/>
        </w:rPr>
        <w:t>охорони</w:t>
      </w:r>
      <w:proofErr w:type="spellEnd"/>
      <w:r w:rsidRPr="00E36D79">
        <w:rPr>
          <w:rFonts w:ascii="Times New Roman" w:hAnsi="Times New Roman" w:cs="Times New Roman"/>
          <w:color w:val="000000"/>
          <w:sz w:val="24"/>
          <w:szCs w:val="24"/>
          <w:lang w:val="ru-RU"/>
        </w:rPr>
        <w:t xml:space="preserve"> </w:t>
      </w:r>
      <w:proofErr w:type="spellStart"/>
      <w:r w:rsidRPr="00E36D79">
        <w:rPr>
          <w:rFonts w:ascii="Times New Roman" w:hAnsi="Times New Roman" w:cs="Times New Roman"/>
          <w:color w:val="000000"/>
          <w:sz w:val="24"/>
          <w:szCs w:val="24"/>
          <w:lang w:val="ru-RU"/>
        </w:rPr>
        <w:t>здоров'я</w:t>
      </w:r>
      <w:proofErr w:type="spellEnd"/>
      <w:r w:rsidRPr="00E36D79">
        <w:rPr>
          <w:rFonts w:ascii="Times New Roman" w:hAnsi="Times New Roman" w:cs="Times New Roman"/>
          <w:color w:val="000000"/>
          <w:sz w:val="24"/>
          <w:szCs w:val="24"/>
          <w:lang w:val="ru-RU"/>
        </w:rPr>
        <w:t xml:space="preserve"> </w:t>
      </w:r>
      <w:proofErr w:type="spellStart"/>
      <w:r w:rsidRPr="00E36D79">
        <w:rPr>
          <w:rFonts w:ascii="Times New Roman" w:hAnsi="Times New Roman" w:cs="Times New Roman"/>
          <w:color w:val="000000"/>
          <w:sz w:val="24"/>
          <w:szCs w:val="24"/>
          <w:lang w:val="ru-RU"/>
        </w:rPr>
        <w:t>України</w:t>
      </w:r>
      <w:proofErr w:type="spellEnd"/>
      <w:r w:rsidRPr="00E36D79">
        <w:rPr>
          <w:rFonts w:ascii="Times New Roman" w:hAnsi="Times New Roman" w:cs="Times New Roman"/>
          <w:color w:val="000000"/>
          <w:sz w:val="24"/>
          <w:szCs w:val="24"/>
          <w:lang w:val="ru-RU"/>
        </w:rPr>
        <w:t xml:space="preserve"> </w:t>
      </w:r>
      <w:proofErr w:type="spellStart"/>
      <w:r w:rsidRPr="00E36D79">
        <w:rPr>
          <w:rFonts w:ascii="Times New Roman" w:hAnsi="Times New Roman" w:cs="Times New Roman"/>
          <w:color w:val="000000"/>
          <w:sz w:val="24"/>
          <w:szCs w:val="24"/>
          <w:lang w:val="ru-RU"/>
        </w:rPr>
        <w:t>від</w:t>
      </w:r>
      <w:proofErr w:type="spellEnd"/>
      <w:r w:rsidRPr="00E36D79">
        <w:rPr>
          <w:rFonts w:ascii="Times New Roman" w:hAnsi="Times New Roman" w:cs="Times New Roman"/>
          <w:color w:val="000000"/>
          <w:sz w:val="24"/>
          <w:szCs w:val="24"/>
          <w:lang w:val="ru-RU"/>
        </w:rPr>
        <w:t xml:space="preserve"> 25.09.2020 </w:t>
      </w:r>
      <w:r w:rsidRPr="00E36D79">
        <w:rPr>
          <w:rFonts w:ascii="Times New Roman" w:hAnsi="Times New Roman" w:cs="Times New Roman"/>
          <w:sz w:val="24"/>
          <w:szCs w:val="24"/>
          <w:lang w:val="ru-RU"/>
        </w:rPr>
        <w:t>№</w:t>
      </w:r>
      <w:r w:rsidRPr="00E36D79">
        <w:rPr>
          <w:rFonts w:ascii="Times New Roman" w:hAnsi="Times New Roman" w:cs="Times New Roman"/>
          <w:color w:val="000000"/>
          <w:sz w:val="24"/>
          <w:szCs w:val="24"/>
          <w:lang w:val="ru-RU"/>
        </w:rPr>
        <w:t xml:space="preserve"> 2205 «Про </w:t>
      </w:r>
      <w:proofErr w:type="spellStart"/>
      <w:r w:rsidRPr="00E36D79">
        <w:rPr>
          <w:rFonts w:ascii="Times New Roman" w:hAnsi="Times New Roman" w:cs="Times New Roman"/>
          <w:color w:val="000000"/>
          <w:sz w:val="24"/>
          <w:szCs w:val="24"/>
          <w:lang w:val="ru-RU"/>
        </w:rPr>
        <w:t>затвердження</w:t>
      </w:r>
      <w:proofErr w:type="spellEnd"/>
      <w:r w:rsidRPr="00E36D79">
        <w:rPr>
          <w:rFonts w:ascii="Times New Roman" w:hAnsi="Times New Roman" w:cs="Times New Roman"/>
          <w:color w:val="000000"/>
          <w:sz w:val="24"/>
          <w:szCs w:val="24"/>
          <w:lang w:val="ru-RU"/>
        </w:rPr>
        <w:t xml:space="preserve"> </w:t>
      </w:r>
      <w:proofErr w:type="spellStart"/>
      <w:r w:rsidRPr="00E36D79">
        <w:rPr>
          <w:rFonts w:ascii="Times New Roman" w:hAnsi="Times New Roman" w:cs="Times New Roman"/>
          <w:color w:val="000000"/>
          <w:sz w:val="24"/>
          <w:szCs w:val="24"/>
          <w:lang w:val="ru-RU"/>
        </w:rPr>
        <w:t>Санітарного</w:t>
      </w:r>
      <w:proofErr w:type="spellEnd"/>
      <w:r w:rsidRPr="00E36D79">
        <w:rPr>
          <w:rFonts w:ascii="Times New Roman" w:hAnsi="Times New Roman" w:cs="Times New Roman"/>
          <w:color w:val="000000"/>
          <w:sz w:val="24"/>
          <w:szCs w:val="24"/>
          <w:lang w:val="ru-RU"/>
        </w:rPr>
        <w:t xml:space="preserve"> регламенту для </w:t>
      </w:r>
      <w:proofErr w:type="spellStart"/>
      <w:r w:rsidRPr="00E36D79">
        <w:rPr>
          <w:rFonts w:ascii="Times New Roman" w:hAnsi="Times New Roman" w:cs="Times New Roman"/>
          <w:color w:val="000000"/>
          <w:sz w:val="24"/>
          <w:szCs w:val="24"/>
          <w:lang w:val="ru-RU"/>
        </w:rPr>
        <w:t>закладів</w:t>
      </w:r>
      <w:proofErr w:type="spellEnd"/>
      <w:r w:rsidRPr="00E36D79">
        <w:rPr>
          <w:rFonts w:ascii="Times New Roman" w:hAnsi="Times New Roman" w:cs="Times New Roman"/>
          <w:color w:val="000000"/>
          <w:sz w:val="24"/>
          <w:szCs w:val="24"/>
          <w:lang w:val="ru-RU"/>
        </w:rPr>
        <w:t xml:space="preserve"> </w:t>
      </w:r>
      <w:proofErr w:type="spellStart"/>
      <w:r w:rsidRPr="00E36D79">
        <w:rPr>
          <w:rFonts w:ascii="Times New Roman" w:hAnsi="Times New Roman" w:cs="Times New Roman"/>
          <w:color w:val="000000"/>
          <w:sz w:val="24"/>
          <w:szCs w:val="24"/>
          <w:lang w:val="ru-RU"/>
        </w:rPr>
        <w:t>загальноі</w:t>
      </w:r>
      <w:proofErr w:type="spellEnd"/>
      <w:r w:rsidRPr="00E36D79">
        <w:rPr>
          <w:rFonts w:ascii="Times New Roman" w:hAnsi="Times New Roman" w:cs="Times New Roman"/>
          <w:color w:val="000000"/>
          <w:sz w:val="24"/>
          <w:szCs w:val="24"/>
          <w:lang w:val="ru-RU"/>
        </w:rPr>
        <w:t xml:space="preserve">̈ </w:t>
      </w:r>
      <w:proofErr w:type="spellStart"/>
      <w:r w:rsidRPr="00E36D79">
        <w:rPr>
          <w:rFonts w:ascii="Times New Roman" w:hAnsi="Times New Roman" w:cs="Times New Roman"/>
          <w:color w:val="000000"/>
          <w:sz w:val="24"/>
          <w:szCs w:val="24"/>
          <w:lang w:val="ru-RU"/>
        </w:rPr>
        <w:t>середньоі</w:t>
      </w:r>
      <w:proofErr w:type="spellEnd"/>
      <w:r w:rsidRPr="00E36D79">
        <w:rPr>
          <w:rFonts w:ascii="Times New Roman" w:hAnsi="Times New Roman" w:cs="Times New Roman"/>
          <w:color w:val="000000"/>
          <w:sz w:val="24"/>
          <w:szCs w:val="24"/>
          <w:lang w:val="ru-RU"/>
        </w:rPr>
        <w:t xml:space="preserve">̈ </w:t>
      </w:r>
      <w:proofErr w:type="spellStart"/>
      <w:r w:rsidRPr="00E36D79">
        <w:rPr>
          <w:rFonts w:ascii="Times New Roman" w:hAnsi="Times New Roman" w:cs="Times New Roman"/>
          <w:color w:val="000000"/>
          <w:sz w:val="24"/>
          <w:szCs w:val="24"/>
          <w:lang w:val="ru-RU"/>
        </w:rPr>
        <w:t>освіти</w:t>
      </w:r>
      <w:proofErr w:type="spellEnd"/>
      <w:r w:rsidRPr="00E36D79">
        <w:rPr>
          <w:rFonts w:ascii="Times New Roman" w:hAnsi="Times New Roman" w:cs="Times New Roman"/>
          <w:color w:val="000000"/>
          <w:sz w:val="24"/>
          <w:szCs w:val="24"/>
          <w:lang w:val="ru-RU"/>
        </w:rPr>
        <w:t>».</w:t>
      </w:r>
    </w:p>
    <w:p w14:paraId="52ED9744"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Учасник при організації харчування зобов’язаний:</w:t>
      </w:r>
    </w:p>
    <w:p w14:paraId="7FD0EAB5"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2" w:name="n204"/>
      <w:bookmarkEnd w:id="2"/>
      <w:r w:rsidRPr="00E36D79">
        <w:rPr>
          <w:rFonts w:ascii="Times New Roman" w:eastAsia="Calibri" w:hAnsi="Times New Roman" w:cs="Times New Roman"/>
          <w:sz w:val="24"/>
          <w:szCs w:val="24"/>
          <w:lang w:eastAsia="uk-UA"/>
        </w:rPr>
        <w:t xml:space="preserve">1) визначати режим (кратності), способу, форми та графіка харчування відповідно до особливостей контингенту здобувачів освіти в закладі освіти та закладі оздоровлення та </w:t>
      </w:r>
      <w:r w:rsidRPr="00E36D79">
        <w:rPr>
          <w:rFonts w:ascii="Times New Roman" w:eastAsia="Calibri" w:hAnsi="Times New Roman" w:cs="Times New Roman"/>
          <w:sz w:val="24"/>
          <w:szCs w:val="24"/>
          <w:lang w:eastAsia="uk-UA"/>
        </w:rPr>
        <w:lastRenderedPageBreak/>
        <w:t>відпочинку, їх матеріально-технічного забезпечення, наявності відповідних приміщень за погодженням із замовником;</w:t>
      </w:r>
    </w:p>
    <w:p w14:paraId="0CC92E3F"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3" w:name="n205"/>
      <w:bookmarkEnd w:id="3"/>
      <w:r w:rsidRPr="00E36D79">
        <w:rPr>
          <w:rFonts w:ascii="Times New Roman" w:eastAsia="Calibri" w:hAnsi="Times New Roman" w:cs="Times New Roman"/>
          <w:sz w:val="24"/>
          <w:szCs w:val="24"/>
          <w:lang w:eastAsia="uk-UA"/>
        </w:rPr>
        <w:t>2) визначати відповідальну особу за організацію харчування;</w:t>
      </w:r>
    </w:p>
    <w:p w14:paraId="1CFFF08B"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4" w:name="n206"/>
      <w:bookmarkEnd w:id="4"/>
      <w:r w:rsidRPr="00E36D79">
        <w:rPr>
          <w:rFonts w:ascii="Times New Roman" w:eastAsia="Calibri" w:hAnsi="Times New Roman" w:cs="Times New Roman"/>
          <w:sz w:val="24"/>
          <w:szCs w:val="24"/>
          <w:lang w:eastAsia="uk-UA"/>
        </w:rPr>
        <w:t>3) здійснювати закупівлю харчових продуктів;</w:t>
      </w:r>
    </w:p>
    <w:p w14:paraId="21BBCD2E"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5" w:name="n207"/>
      <w:bookmarkEnd w:id="5"/>
      <w:r w:rsidRPr="00E36D79">
        <w:rPr>
          <w:rFonts w:ascii="Times New Roman" w:eastAsia="Calibri" w:hAnsi="Times New Roman" w:cs="Times New Roman"/>
          <w:sz w:val="24"/>
          <w:szCs w:val="24"/>
          <w:lang w:eastAsia="uk-UA"/>
        </w:rPr>
        <w:t>4) складати примірне чотиритижневе сезонне меню;</w:t>
      </w:r>
    </w:p>
    <w:p w14:paraId="3CBB1888"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 xml:space="preserve">5) складати примірне </w:t>
      </w:r>
      <w:proofErr w:type="spellStart"/>
      <w:r w:rsidRPr="00E36D79">
        <w:rPr>
          <w:rFonts w:ascii="Times New Roman" w:eastAsia="Calibri" w:hAnsi="Times New Roman" w:cs="Times New Roman"/>
          <w:sz w:val="24"/>
          <w:szCs w:val="24"/>
          <w:lang w:eastAsia="uk-UA"/>
        </w:rPr>
        <w:t>чотирнадцятиденне</w:t>
      </w:r>
      <w:proofErr w:type="spellEnd"/>
      <w:r w:rsidRPr="00E36D79">
        <w:rPr>
          <w:rFonts w:ascii="Times New Roman" w:eastAsia="Calibri" w:hAnsi="Times New Roman" w:cs="Times New Roman"/>
          <w:sz w:val="24"/>
          <w:szCs w:val="24"/>
          <w:lang w:eastAsia="uk-UA"/>
        </w:rPr>
        <w:t xml:space="preserve">  меню;</w:t>
      </w:r>
    </w:p>
    <w:p w14:paraId="70A8E36F"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6" w:name="n208"/>
      <w:bookmarkEnd w:id="6"/>
      <w:r w:rsidRPr="00E36D79">
        <w:rPr>
          <w:rFonts w:ascii="Times New Roman" w:eastAsia="Calibri" w:hAnsi="Times New Roman" w:cs="Times New Roman"/>
          <w:sz w:val="24"/>
          <w:szCs w:val="24"/>
          <w:lang w:eastAsia="uk-UA"/>
        </w:rPr>
        <w:t xml:space="preserve">6) здійснювати прийом та бракераж харчових продуктів та заповнювати відповідні </w:t>
      </w:r>
      <w:proofErr w:type="spellStart"/>
      <w:r w:rsidRPr="00E36D79">
        <w:rPr>
          <w:rFonts w:ascii="Times New Roman" w:eastAsia="Calibri" w:hAnsi="Times New Roman" w:cs="Times New Roman"/>
          <w:sz w:val="24"/>
          <w:szCs w:val="24"/>
          <w:lang w:eastAsia="uk-UA"/>
        </w:rPr>
        <w:t>бракеражні</w:t>
      </w:r>
      <w:proofErr w:type="spellEnd"/>
      <w:r w:rsidRPr="00E36D79">
        <w:rPr>
          <w:rFonts w:ascii="Times New Roman" w:eastAsia="Calibri" w:hAnsi="Times New Roman" w:cs="Times New Roman"/>
          <w:sz w:val="24"/>
          <w:szCs w:val="24"/>
          <w:lang w:eastAsia="uk-UA"/>
        </w:rPr>
        <w:t xml:space="preserve"> журнали;</w:t>
      </w:r>
    </w:p>
    <w:p w14:paraId="1A2A04D9"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7" w:name="n209"/>
      <w:bookmarkEnd w:id="7"/>
      <w:r w:rsidRPr="00E36D79">
        <w:rPr>
          <w:rFonts w:ascii="Times New Roman" w:eastAsia="Calibri" w:hAnsi="Times New Roman" w:cs="Times New Roman"/>
          <w:sz w:val="24"/>
          <w:szCs w:val="24"/>
          <w:lang w:eastAsia="uk-UA"/>
        </w:rPr>
        <w:t>7) вести облік здобувачів освіти, що забезпечуються безоплатним гарячим харчуванням за рахунок бюджетних коштів;</w:t>
      </w:r>
    </w:p>
    <w:p w14:paraId="5908C57C"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8" w:name="n210"/>
      <w:bookmarkEnd w:id="8"/>
      <w:r w:rsidRPr="00E36D79">
        <w:rPr>
          <w:rFonts w:ascii="Times New Roman" w:eastAsia="Calibri" w:hAnsi="Times New Roman" w:cs="Times New Roman"/>
          <w:sz w:val="24"/>
          <w:szCs w:val="24"/>
          <w:lang w:eastAsia="uk-UA"/>
        </w:rPr>
        <w:t>8) готувати та здійснювати реалізацію готових страв;</w:t>
      </w:r>
    </w:p>
    <w:p w14:paraId="408CF8EB"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9" w:name="n211"/>
      <w:bookmarkEnd w:id="9"/>
      <w:r w:rsidRPr="00E36D79">
        <w:rPr>
          <w:rFonts w:ascii="Times New Roman" w:eastAsia="Calibri" w:hAnsi="Times New Roman" w:cs="Times New Roman"/>
          <w:sz w:val="24"/>
          <w:szCs w:val="24"/>
          <w:lang w:eastAsia="uk-UA"/>
        </w:rPr>
        <w:t>9) здійснювати внутрішній контроль за якістю харчових продуктів та готових страв, організацією харчування, дотриманням вимог санітарного законодавства та законодавства про безпечність та якість харчових продуктів;</w:t>
      </w:r>
    </w:p>
    <w:p w14:paraId="7B362529"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10" w:name="n212"/>
      <w:bookmarkEnd w:id="10"/>
      <w:r w:rsidRPr="00E36D79">
        <w:rPr>
          <w:rFonts w:ascii="Times New Roman" w:eastAsia="Calibri" w:hAnsi="Times New Roman" w:cs="Times New Roman"/>
          <w:sz w:val="24"/>
          <w:szCs w:val="24"/>
          <w:lang w:eastAsia="uk-UA"/>
        </w:rPr>
        <w:t>10) вести документацію з організації харчування;</w:t>
      </w:r>
    </w:p>
    <w:p w14:paraId="673C9545"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11" w:name="n213"/>
      <w:bookmarkStart w:id="12" w:name="n214"/>
      <w:bookmarkEnd w:id="11"/>
      <w:bookmarkEnd w:id="12"/>
      <w:r w:rsidRPr="00E36D79">
        <w:rPr>
          <w:rFonts w:ascii="Times New Roman" w:eastAsia="Calibri" w:hAnsi="Times New Roman" w:cs="Times New Roman"/>
          <w:sz w:val="24"/>
          <w:szCs w:val="24"/>
          <w:lang w:eastAsia="uk-UA"/>
        </w:rPr>
        <w:t>11) постійно здійснювати підтримку у належному робочому стані обладнання та устаткування їдальні (харчоблоку), посуду, забезпечувати створювати умови для зберігання харчових продуктів, готових страв.</w:t>
      </w:r>
    </w:p>
    <w:p w14:paraId="1A37702E"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13" w:name="n215"/>
      <w:bookmarkStart w:id="14" w:name="n216"/>
      <w:bookmarkEnd w:id="13"/>
      <w:bookmarkEnd w:id="14"/>
      <w:r w:rsidRPr="00E36D79">
        <w:rPr>
          <w:rFonts w:ascii="Times New Roman" w:eastAsia="Calibri" w:hAnsi="Times New Roman" w:cs="Times New Roman"/>
          <w:sz w:val="24"/>
          <w:szCs w:val="24"/>
          <w:lang w:eastAsia="uk-UA"/>
        </w:rPr>
        <w:t>Процес вибору та споживання їжі здобувачами освіти/дітьми організовується таким чином, щоб здобувачі освіти/діти отримували їжу за встановленим розкладом та мали достатньо часу для її споживання.</w:t>
      </w:r>
    </w:p>
    <w:p w14:paraId="5BD74EB4"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 xml:space="preserve">Учасник розраховує ціну послуги відповідно до примірного чотиритижневого сезонного меню, що також враховують особливі дієтичні потреби здобувачів освіти/дітей (у разі їх наявності) та сезонність (осінь, зима). </w:t>
      </w:r>
      <w:r w:rsidRPr="00E36D79">
        <w:rPr>
          <w:rFonts w:ascii="Times New Roman" w:eastAsia="Calibri" w:hAnsi="Times New Roman" w:cs="Times New Roman"/>
          <w:color w:val="000000"/>
          <w:sz w:val="24"/>
          <w:szCs w:val="24"/>
          <w:lang w:eastAsia="uk-UA"/>
        </w:rPr>
        <w:t>Примірні</w:t>
      </w:r>
      <w:r w:rsidRPr="00E36D79">
        <w:rPr>
          <w:rFonts w:ascii="Times New Roman" w:eastAsia="Calibri" w:hAnsi="Times New Roman" w:cs="Times New Roman"/>
          <w:sz w:val="24"/>
          <w:szCs w:val="24"/>
          <w:lang w:eastAsia="uk-UA"/>
        </w:rPr>
        <w:t xml:space="preserve"> </w:t>
      </w:r>
      <w:r w:rsidRPr="00E36D79">
        <w:rPr>
          <w:rFonts w:ascii="Times New Roman" w:eastAsia="Calibri" w:hAnsi="Times New Roman" w:cs="Times New Roman"/>
          <w:color w:val="000000"/>
          <w:sz w:val="24"/>
          <w:szCs w:val="24"/>
          <w:lang w:eastAsia="uk-UA"/>
        </w:rPr>
        <w:t>чотиритижневі</w:t>
      </w:r>
      <w:r w:rsidRPr="00E36D79">
        <w:rPr>
          <w:rFonts w:ascii="Times New Roman" w:eastAsia="Calibri" w:hAnsi="Times New Roman" w:cs="Times New Roman"/>
          <w:sz w:val="24"/>
          <w:szCs w:val="24"/>
          <w:lang w:eastAsia="uk-UA"/>
        </w:rPr>
        <w:t xml:space="preserve"> </w:t>
      </w:r>
      <w:r w:rsidRPr="00E36D79">
        <w:rPr>
          <w:rFonts w:ascii="Times New Roman" w:eastAsia="Calibri" w:hAnsi="Times New Roman" w:cs="Times New Roman"/>
          <w:color w:val="000000"/>
          <w:sz w:val="24"/>
          <w:szCs w:val="24"/>
          <w:lang w:eastAsia="uk-UA"/>
        </w:rPr>
        <w:t xml:space="preserve">сезонні меню погоджуються з територіальним органом </w:t>
      </w:r>
      <w:proofErr w:type="spellStart"/>
      <w:r w:rsidRPr="00E36D79">
        <w:rPr>
          <w:rFonts w:ascii="Times New Roman" w:eastAsia="Calibri" w:hAnsi="Times New Roman" w:cs="Times New Roman"/>
          <w:color w:val="000000"/>
          <w:sz w:val="24"/>
          <w:szCs w:val="24"/>
          <w:lang w:eastAsia="uk-UA"/>
        </w:rPr>
        <w:t>Державноі</w:t>
      </w:r>
      <w:proofErr w:type="spellEnd"/>
      <w:r w:rsidRPr="00E36D79">
        <w:rPr>
          <w:rFonts w:ascii="Times New Roman" w:eastAsia="Calibri" w:hAnsi="Times New Roman" w:cs="Times New Roman"/>
          <w:color w:val="000000"/>
          <w:sz w:val="24"/>
          <w:szCs w:val="24"/>
          <w:lang w:eastAsia="uk-UA"/>
        </w:rPr>
        <w:t>̈ служби України з питань безпечності харчових продуктів та захисту споживачів (</w:t>
      </w:r>
      <w:proofErr w:type="spellStart"/>
      <w:r w:rsidRPr="00E36D79">
        <w:rPr>
          <w:rFonts w:ascii="Times New Roman" w:eastAsia="Calibri" w:hAnsi="Times New Roman" w:cs="Times New Roman"/>
          <w:color w:val="000000"/>
          <w:sz w:val="24"/>
          <w:szCs w:val="24"/>
          <w:lang w:eastAsia="uk-UA"/>
        </w:rPr>
        <w:t>Держпродспоживслужба</w:t>
      </w:r>
      <w:proofErr w:type="spellEnd"/>
      <w:r w:rsidRPr="00E36D79">
        <w:rPr>
          <w:rFonts w:ascii="Times New Roman" w:eastAsia="Calibri" w:hAnsi="Times New Roman" w:cs="Times New Roman"/>
          <w:color w:val="000000"/>
          <w:sz w:val="24"/>
          <w:szCs w:val="24"/>
          <w:lang w:eastAsia="uk-UA"/>
        </w:rPr>
        <w:t xml:space="preserve">). </w:t>
      </w:r>
      <w:r w:rsidRPr="00E36D79">
        <w:rPr>
          <w:rFonts w:ascii="Times New Roman" w:eastAsia="Calibri" w:hAnsi="Times New Roman" w:cs="Times New Roman"/>
          <w:sz w:val="24"/>
          <w:szCs w:val="24"/>
          <w:lang w:eastAsia="uk-UA"/>
        </w:rPr>
        <w:t xml:space="preserve">Крім послуг їдальні, учасник може забезпечити замовника відповідною дозволеною постановою Кабінету Міністрів України від 24 березня 2021 р. № 305 до реалізації в закладі освіти буфетною продукцією та забезпечити роботу буфету відповідним персоналом і обладнанням. Послуги </w:t>
      </w:r>
      <w:proofErr w:type="spellStart"/>
      <w:r w:rsidRPr="00E36D79">
        <w:rPr>
          <w:rFonts w:ascii="Times New Roman" w:eastAsia="Calibri" w:hAnsi="Times New Roman" w:cs="Times New Roman"/>
          <w:sz w:val="24"/>
          <w:szCs w:val="24"/>
          <w:lang w:eastAsia="uk-UA"/>
        </w:rPr>
        <w:t>їдалень</w:t>
      </w:r>
      <w:proofErr w:type="spellEnd"/>
      <w:r w:rsidRPr="00E36D79">
        <w:rPr>
          <w:rFonts w:ascii="Times New Roman" w:eastAsia="Calibri" w:hAnsi="Times New Roman" w:cs="Times New Roman"/>
          <w:sz w:val="24"/>
          <w:szCs w:val="24"/>
          <w:lang w:eastAsia="uk-UA"/>
        </w:rPr>
        <w:t xml:space="preserve"> та буфета, а також приготування їжі мають здійснюватися виключно в приміщеннях їдальні та харчоблоку закладу освіти. Ціна послуг та буфетної продукції має включати в себе витрати на закупку продуктів, транспорт, приготування, а також витрати на прибирання та миття посуду, тощо. Ціна послуг та буфетної продукції повинна включати в себе всі податки та збори, обов’язкові платежі.</w:t>
      </w:r>
    </w:p>
    <w:p w14:paraId="6DF33FDB"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 xml:space="preserve">Крім того, учасник розраховує ціну послуги відповідно до примірного </w:t>
      </w:r>
      <w:proofErr w:type="spellStart"/>
      <w:r w:rsidRPr="00E36D79">
        <w:rPr>
          <w:rFonts w:ascii="Times New Roman" w:eastAsia="Calibri" w:hAnsi="Times New Roman" w:cs="Times New Roman"/>
          <w:sz w:val="24"/>
          <w:szCs w:val="24"/>
          <w:lang w:eastAsia="uk-UA"/>
        </w:rPr>
        <w:t>чотирнадцятиденного</w:t>
      </w:r>
      <w:proofErr w:type="spellEnd"/>
      <w:r w:rsidRPr="00E36D79">
        <w:rPr>
          <w:rFonts w:ascii="Times New Roman" w:eastAsia="Calibri" w:hAnsi="Times New Roman" w:cs="Times New Roman"/>
          <w:sz w:val="24"/>
          <w:szCs w:val="24"/>
          <w:lang w:eastAsia="uk-UA"/>
        </w:rPr>
        <w:t xml:space="preserve"> меню, що також враховують особливі дієтичні потреби здобувачів освіти/дітей в пришкільному таборі. </w:t>
      </w:r>
      <w:r w:rsidRPr="00E36D79">
        <w:rPr>
          <w:rFonts w:ascii="Times New Roman" w:eastAsia="Calibri" w:hAnsi="Times New Roman" w:cs="Times New Roman"/>
          <w:color w:val="000000"/>
          <w:sz w:val="24"/>
          <w:szCs w:val="24"/>
          <w:lang w:eastAsia="uk-UA"/>
        </w:rPr>
        <w:t>Примірне</w:t>
      </w:r>
      <w:r w:rsidRPr="00E36D79">
        <w:rPr>
          <w:rFonts w:ascii="Times New Roman" w:eastAsia="Calibri" w:hAnsi="Times New Roman" w:cs="Times New Roman"/>
          <w:sz w:val="24"/>
          <w:szCs w:val="24"/>
          <w:lang w:eastAsia="uk-UA"/>
        </w:rPr>
        <w:t xml:space="preserve"> </w:t>
      </w:r>
      <w:proofErr w:type="spellStart"/>
      <w:r w:rsidRPr="00E36D79">
        <w:rPr>
          <w:rFonts w:ascii="Times New Roman" w:eastAsia="Calibri" w:hAnsi="Times New Roman" w:cs="Times New Roman"/>
          <w:color w:val="000000"/>
          <w:sz w:val="24"/>
          <w:szCs w:val="24"/>
          <w:lang w:eastAsia="uk-UA"/>
        </w:rPr>
        <w:t>чотирнадцятиденне</w:t>
      </w:r>
      <w:proofErr w:type="spellEnd"/>
      <w:r w:rsidRPr="00E36D79">
        <w:rPr>
          <w:rFonts w:ascii="Times New Roman" w:eastAsia="Calibri" w:hAnsi="Times New Roman" w:cs="Times New Roman"/>
          <w:color w:val="000000"/>
          <w:sz w:val="24"/>
          <w:szCs w:val="24"/>
          <w:lang w:eastAsia="uk-UA"/>
        </w:rPr>
        <w:t xml:space="preserve"> меню погоджуються з територіальним органом </w:t>
      </w:r>
      <w:proofErr w:type="spellStart"/>
      <w:r w:rsidRPr="00E36D79">
        <w:rPr>
          <w:rFonts w:ascii="Times New Roman" w:eastAsia="Calibri" w:hAnsi="Times New Roman" w:cs="Times New Roman"/>
          <w:color w:val="000000"/>
          <w:sz w:val="24"/>
          <w:szCs w:val="24"/>
          <w:lang w:eastAsia="uk-UA"/>
        </w:rPr>
        <w:t>Державноі</w:t>
      </w:r>
      <w:proofErr w:type="spellEnd"/>
      <w:r w:rsidRPr="00E36D79">
        <w:rPr>
          <w:rFonts w:ascii="Times New Roman" w:eastAsia="Calibri" w:hAnsi="Times New Roman" w:cs="Times New Roman"/>
          <w:color w:val="000000"/>
          <w:sz w:val="24"/>
          <w:szCs w:val="24"/>
          <w:lang w:eastAsia="uk-UA"/>
        </w:rPr>
        <w:t>̈ служби України з питань безпечності харчових продуктів та захисту споживачів (</w:t>
      </w:r>
      <w:proofErr w:type="spellStart"/>
      <w:r w:rsidRPr="00E36D79">
        <w:rPr>
          <w:rFonts w:ascii="Times New Roman" w:eastAsia="Calibri" w:hAnsi="Times New Roman" w:cs="Times New Roman"/>
          <w:color w:val="000000"/>
          <w:sz w:val="24"/>
          <w:szCs w:val="24"/>
          <w:lang w:eastAsia="uk-UA"/>
        </w:rPr>
        <w:t>Держпродспоживслужба</w:t>
      </w:r>
      <w:proofErr w:type="spellEnd"/>
      <w:r w:rsidRPr="00E36D79">
        <w:rPr>
          <w:rFonts w:ascii="Times New Roman" w:eastAsia="Calibri" w:hAnsi="Times New Roman" w:cs="Times New Roman"/>
          <w:color w:val="000000"/>
          <w:sz w:val="24"/>
          <w:szCs w:val="24"/>
          <w:lang w:eastAsia="uk-UA"/>
        </w:rPr>
        <w:t>).</w:t>
      </w:r>
    </w:p>
    <w:p w14:paraId="27E5A70D"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 xml:space="preserve">Кількість учнів може змінюватися  відповідно до фактичного відвідування. </w:t>
      </w:r>
    </w:p>
    <w:p w14:paraId="3046662E"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Учасник у пропозиції також враховує, що протягом року змінюється кількісний склад учнів, а також необхідність в організації дієтичного та, можливо, - лікувального харчування, тому можливі зміни в кількості дітей в кожній групі та потребі у дієтичному та лікувальному харчуванні.</w:t>
      </w:r>
    </w:p>
    <w:p w14:paraId="17CABEFE"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 xml:space="preserve">Учасник має врахувати та суворо дотримуватися графіку харчування дітей визначеного керівником закладу. </w:t>
      </w:r>
    </w:p>
    <w:p w14:paraId="580DC64D"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Учасник  під час надання послуг повинен передбачити заходи із захисту довкілля, а саме надати гарантійний лист в довільній формі в якому гарантує застосування заходів із захисту довкілля.</w:t>
      </w:r>
    </w:p>
    <w:p w14:paraId="237D625F"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Учасник повинен забезпечити необхідну кількість штатного персоналу для приготування їжі, миття посуду, прибирання харчоблоку, видачі готових страв, повного сервірування столів та прибирання столів.</w:t>
      </w:r>
    </w:p>
    <w:p w14:paraId="1C33ADA8"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 xml:space="preserve">Персонал, який планується залучати безпосередньо до приготування їжі, повинен мати особисті медичні книжки встановленого МОЗ зразка з результатами проходження періодичних профілактичних медичних оглядів, та інші необхідні документи, в </w:t>
      </w:r>
      <w:proofErr w:type="spellStart"/>
      <w:r w:rsidRPr="00E36D79">
        <w:rPr>
          <w:rFonts w:ascii="Times New Roman" w:eastAsia="Calibri" w:hAnsi="Times New Roman" w:cs="Times New Roman"/>
          <w:sz w:val="24"/>
          <w:szCs w:val="24"/>
          <w:lang w:eastAsia="uk-UA"/>
        </w:rPr>
        <w:t>т.ч</w:t>
      </w:r>
      <w:proofErr w:type="spellEnd"/>
      <w:r w:rsidRPr="00E36D79">
        <w:rPr>
          <w:rFonts w:ascii="Times New Roman" w:eastAsia="Calibri" w:hAnsi="Times New Roman" w:cs="Times New Roman"/>
          <w:sz w:val="24"/>
          <w:szCs w:val="24"/>
          <w:lang w:eastAsia="uk-UA"/>
        </w:rPr>
        <w:t xml:space="preserve">. і </w:t>
      </w:r>
      <w:r w:rsidRPr="00E36D79">
        <w:rPr>
          <w:rFonts w:ascii="Times New Roman" w:eastAsia="Calibri" w:hAnsi="Times New Roman" w:cs="Times New Roman"/>
          <w:sz w:val="24"/>
          <w:szCs w:val="24"/>
          <w:lang w:eastAsia="uk-UA"/>
        </w:rPr>
        <w:lastRenderedPageBreak/>
        <w:t xml:space="preserve">документи про відповідну професійну освіту оформлені у відповідності до діючого законодавства. </w:t>
      </w:r>
    </w:p>
    <w:p w14:paraId="0599C307"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 xml:space="preserve">Щодня персонал їдальні (харчоблоку) особисто розписується у журналі здоров’я працівників їдальні (харчоблоку) про відсутність </w:t>
      </w:r>
      <w:proofErr w:type="spellStart"/>
      <w:r w:rsidRPr="00E36D79">
        <w:rPr>
          <w:rFonts w:ascii="Times New Roman" w:eastAsia="Calibri" w:hAnsi="Times New Roman" w:cs="Times New Roman"/>
          <w:sz w:val="24"/>
          <w:szCs w:val="24"/>
          <w:lang w:eastAsia="uk-UA"/>
        </w:rPr>
        <w:t>дисфункції</w:t>
      </w:r>
      <w:proofErr w:type="spellEnd"/>
      <w:r w:rsidRPr="00E36D79">
        <w:rPr>
          <w:rFonts w:ascii="Times New Roman" w:eastAsia="Calibri" w:hAnsi="Times New Roman" w:cs="Times New Roman"/>
          <w:sz w:val="24"/>
          <w:szCs w:val="24"/>
          <w:lang w:eastAsia="uk-UA"/>
        </w:rPr>
        <w:t xml:space="preserve"> кишечника та гострих респіраторних інфекцій. У журналі здоров’я, зокрема, зазначається дата; прізвище, ім’я, по батькові, особистий підпис працівника про відсутність </w:t>
      </w:r>
      <w:proofErr w:type="spellStart"/>
      <w:r w:rsidRPr="00E36D79">
        <w:rPr>
          <w:rFonts w:ascii="Times New Roman" w:eastAsia="Calibri" w:hAnsi="Times New Roman" w:cs="Times New Roman"/>
          <w:sz w:val="24"/>
          <w:szCs w:val="24"/>
          <w:lang w:eastAsia="uk-UA"/>
        </w:rPr>
        <w:t>дисфункції</w:t>
      </w:r>
      <w:proofErr w:type="spellEnd"/>
      <w:r w:rsidRPr="00E36D79">
        <w:rPr>
          <w:rFonts w:ascii="Times New Roman" w:eastAsia="Calibri" w:hAnsi="Times New Roman" w:cs="Times New Roman"/>
          <w:sz w:val="24"/>
          <w:szCs w:val="24"/>
          <w:lang w:eastAsia="uk-UA"/>
        </w:rPr>
        <w:t xml:space="preserve"> кишечника та гострих респіраторних інфекцій, підпис медичного працівника закладу про відсутність у працівника гнійничкових захворювань.</w:t>
      </w:r>
    </w:p>
    <w:p w14:paraId="76DB9179" w14:textId="77777777" w:rsidR="00E36D79" w:rsidRPr="00E36D79" w:rsidRDefault="00E36D79" w:rsidP="00E36D79">
      <w:pPr>
        <w:spacing w:after="0" w:line="240" w:lineRule="auto"/>
        <w:ind w:firstLine="567"/>
        <w:jc w:val="both"/>
        <w:rPr>
          <w:rFonts w:ascii="Times New Roman" w:eastAsia="Calibri" w:hAnsi="Times New Roman" w:cs="Times New Roman"/>
          <w:bCs/>
          <w:sz w:val="24"/>
          <w:szCs w:val="24"/>
          <w:lang w:eastAsia="uk-UA"/>
        </w:rPr>
      </w:pPr>
      <w:r w:rsidRPr="00E36D79">
        <w:rPr>
          <w:rFonts w:ascii="Times New Roman" w:eastAsia="Calibri" w:hAnsi="Times New Roman" w:cs="Times New Roman"/>
          <w:bCs/>
          <w:sz w:val="24"/>
          <w:szCs w:val="24"/>
          <w:lang w:eastAsia="uk-UA"/>
        </w:rPr>
        <w:t>Учасник повинен суворо дотримуватися правил приймання продуктів, що отримує їдальня, а також умов і строків зберігання та реалізації продуктів, що швидко псуються. Відповідальність за безпеку і якість продуктів харчування та продовольчої сировини, готової продукції покладається на учасника, що забезпечує харчування учнів. Продовольчий товар та сировина повинна мати сертифікат відповідності та якісне посвідчення.</w:t>
      </w:r>
    </w:p>
    <w:p w14:paraId="6068B60F" w14:textId="77777777" w:rsidR="00E36D79" w:rsidRPr="00E36D79" w:rsidRDefault="00E36D79" w:rsidP="00E36D79">
      <w:pPr>
        <w:spacing w:after="0" w:line="240" w:lineRule="auto"/>
        <w:ind w:firstLine="567"/>
        <w:jc w:val="both"/>
        <w:rPr>
          <w:rFonts w:ascii="Times New Roman" w:eastAsia="Calibri" w:hAnsi="Times New Roman" w:cs="Times New Roman"/>
          <w:bCs/>
          <w:sz w:val="24"/>
          <w:szCs w:val="24"/>
          <w:lang w:eastAsia="uk-UA"/>
        </w:rPr>
      </w:pPr>
      <w:r w:rsidRPr="00E36D79">
        <w:rPr>
          <w:rFonts w:ascii="Times New Roman" w:eastAsia="Calibri" w:hAnsi="Times New Roman" w:cs="Times New Roman"/>
          <w:bCs/>
          <w:sz w:val="24"/>
          <w:szCs w:val="24"/>
          <w:lang w:eastAsia="uk-UA"/>
        </w:rPr>
        <w:t>Учасник повинен дотримуватись умов і термінів зберігання продуктів харчування, технології приготування страв, правил особистої гігієни працівників харчоблоку.</w:t>
      </w:r>
    </w:p>
    <w:p w14:paraId="2C1D34E4"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14:paraId="7782E7B1"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15" w:name="n282"/>
      <w:bookmarkEnd w:id="15"/>
      <w:r w:rsidRPr="00E36D79">
        <w:rPr>
          <w:rFonts w:ascii="Times New Roman" w:eastAsia="Calibri" w:hAnsi="Times New Roman" w:cs="Times New Roman"/>
          <w:sz w:val="24"/>
          <w:szCs w:val="24"/>
          <w:lang w:eastAsia="uk-UA"/>
        </w:rPr>
        <w:t>Учасник несе відповідальність за зберігання та використання денного запасу продуктів,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w:t>
      </w:r>
    </w:p>
    <w:p w14:paraId="73FF5B79" w14:textId="77777777" w:rsidR="00E36D79" w:rsidRPr="00E36D79" w:rsidRDefault="00E36D79" w:rsidP="00E36D79">
      <w:pPr>
        <w:spacing w:after="0" w:line="240" w:lineRule="auto"/>
        <w:ind w:firstLine="567"/>
        <w:jc w:val="both"/>
        <w:rPr>
          <w:rFonts w:ascii="Times New Roman" w:eastAsia="Calibri" w:hAnsi="Times New Roman" w:cs="Times New Roman"/>
          <w:bCs/>
          <w:sz w:val="24"/>
          <w:szCs w:val="24"/>
          <w:lang w:eastAsia="uk-UA"/>
        </w:rPr>
      </w:pPr>
      <w:bookmarkStart w:id="16" w:name="n283"/>
      <w:bookmarkEnd w:id="16"/>
      <w:r w:rsidRPr="00E36D79">
        <w:rPr>
          <w:rFonts w:ascii="Times New Roman" w:eastAsia="Calibri" w:hAnsi="Times New Roman" w:cs="Times New Roman"/>
          <w:sz w:val="24"/>
          <w:szCs w:val="24"/>
          <w:lang w:eastAsia="uk-UA"/>
        </w:rPr>
        <w:t xml:space="preserve">Під час приготування страв та виробів, що не містять </w:t>
      </w:r>
      <w:proofErr w:type="spellStart"/>
      <w:r w:rsidRPr="00E36D79">
        <w:rPr>
          <w:rFonts w:ascii="Times New Roman" w:eastAsia="Calibri" w:hAnsi="Times New Roman" w:cs="Times New Roman"/>
          <w:sz w:val="24"/>
          <w:szCs w:val="24"/>
          <w:lang w:eastAsia="uk-UA"/>
        </w:rPr>
        <w:t>глютену</w:t>
      </w:r>
      <w:proofErr w:type="spellEnd"/>
      <w:r w:rsidRPr="00E36D79">
        <w:rPr>
          <w:rFonts w:ascii="Times New Roman" w:eastAsia="Calibri" w:hAnsi="Times New Roman" w:cs="Times New Roman"/>
          <w:sz w:val="24"/>
          <w:szCs w:val="24"/>
          <w:lang w:eastAsia="uk-UA"/>
        </w:rPr>
        <w:t xml:space="preserve">, слід дотримуватися вимог щодо запобігання потраплянню </w:t>
      </w:r>
      <w:proofErr w:type="spellStart"/>
      <w:r w:rsidRPr="00E36D79">
        <w:rPr>
          <w:rFonts w:ascii="Times New Roman" w:eastAsia="Calibri" w:hAnsi="Times New Roman" w:cs="Times New Roman"/>
          <w:sz w:val="24"/>
          <w:szCs w:val="24"/>
          <w:lang w:eastAsia="uk-UA"/>
        </w:rPr>
        <w:t>глютену</w:t>
      </w:r>
      <w:proofErr w:type="spellEnd"/>
      <w:r w:rsidRPr="00E36D79">
        <w:rPr>
          <w:rFonts w:ascii="Times New Roman" w:eastAsia="Calibri" w:hAnsi="Times New Roman" w:cs="Times New Roman"/>
          <w:sz w:val="24"/>
          <w:szCs w:val="24"/>
          <w:lang w:eastAsia="uk-UA"/>
        </w:rPr>
        <w:t xml:space="preserve"> до таких страв.</w:t>
      </w:r>
    </w:p>
    <w:p w14:paraId="266519A2" w14:textId="77777777" w:rsidR="00E36D79" w:rsidRPr="00E36D79" w:rsidRDefault="00E36D79" w:rsidP="00E36D79">
      <w:pPr>
        <w:spacing w:after="0" w:line="240" w:lineRule="auto"/>
        <w:ind w:firstLine="567"/>
        <w:jc w:val="both"/>
        <w:rPr>
          <w:rFonts w:ascii="Times New Roman" w:eastAsia="Calibri" w:hAnsi="Times New Roman" w:cs="Times New Roman"/>
          <w:bCs/>
          <w:sz w:val="24"/>
          <w:szCs w:val="24"/>
          <w:lang w:eastAsia="uk-UA"/>
        </w:rPr>
      </w:pPr>
      <w:r w:rsidRPr="00E36D79">
        <w:rPr>
          <w:rFonts w:ascii="Times New Roman" w:eastAsia="Calibri" w:hAnsi="Times New Roman" w:cs="Times New Roman"/>
          <w:bCs/>
          <w:sz w:val="24"/>
          <w:szCs w:val="24"/>
          <w:lang w:eastAsia="uk-UA"/>
        </w:rPr>
        <w:t>На вимогу замовника учасник повинен представляти документи про якість та безпечність на усі продукти харчування, які використовуються для надання послуг.</w:t>
      </w:r>
    </w:p>
    <w:p w14:paraId="0F952C41"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Під час надання послуг та приготування їжі учасник забезпечує безперешкодний доступ на харчоблок працівникам замовника, здійснюючим контроль і нагляд, для проведення перевірки відповідності виробництва, зберігання, транспортування, реалізації і використання харчових продуктів.</w:t>
      </w:r>
    </w:p>
    <w:p w14:paraId="68CF6944"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Учасник повинен щодня проводити бракераж готових страв за участю медичного працівника школи чи іншої визначеної керівником закладу відповідальною за проведення бракеражу особою/</w:t>
      </w:r>
      <w:proofErr w:type="spellStart"/>
      <w:r w:rsidRPr="00E36D79">
        <w:rPr>
          <w:rFonts w:ascii="Times New Roman" w:eastAsia="Calibri" w:hAnsi="Times New Roman" w:cs="Times New Roman"/>
          <w:sz w:val="24"/>
          <w:szCs w:val="24"/>
          <w:lang w:eastAsia="uk-UA"/>
        </w:rPr>
        <w:t>ами</w:t>
      </w:r>
      <w:proofErr w:type="spellEnd"/>
      <w:r w:rsidRPr="00E36D79">
        <w:rPr>
          <w:rFonts w:ascii="Times New Roman" w:eastAsia="Calibri" w:hAnsi="Times New Roman" w:cs="Times New Roman"/>
          <w:sz w:val="24"/>
          <w:szCs w:val="24"/>
          <w:lang w:eastAsia="uk-UA"/>
        </w:rPr>
        <w:t>, відповідно до вимог Постанови КМУ № 305. У разі встановлення та актування бракеражем факту неякісного приготування готових страв їх заміна повинна бути проведена не пізніше ніж протягом двох годин (у  відповідності до вимог п.24 постанови 305) та забезпечити дотримання вимог щодо відбору  і  зберігання добових проб страв.</w:t>
      </w:r>
    </w:p>
    <w:p w14:paraId="7806439F"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Реалізація (видача) готових страв здійснюється після закінчення їх приготування та бракеражу.</w:t>
      </w:r>
    </w:p>
    <w:p w14:paraId="235D1683"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bookmarkStart w:id="17" w:name="n285"/>
      <w:bookmarkEnd w:id="17"/>
      <w:r w:rsidRPr="00E36D79">
        <w:rPr>
          <w:rFonts w:ascii="Times New Roman" w:eastAsia="Calibri" w:hAnsi="Times New Roman" w:cs="Times New Roman"/>
          <w:bCs/>
          <w:sz w:val="24"/>
          <w:szCs w:val="24"/>
          <w:lang w:eastAsia="uk-UA"/>
        </w:rPr>
        <w:t>Учасник повинен забезпечити належне санітарне утримання приміщення харчоблоку, технологічного обладнання та інвентарю.</w:t>
      </w:r>
    </w:p>
    <w:p w14:paraId="45355ADC" w14:textId="77777777" w:rsidR="00E36D79" w:rsidRPr="00E36D79" w:rsidRDefault="00E36D79" w:rsidP="00E36D79">
      <w:pPr>
        <w:spacing w:after="0" w:line="240" w:lineRule="auto"/>
        <w:ind w:firstLine="567"/>
        <w:jc w:val="both"/>
        <w:rPr>
          <w:rFonts w:ascii="Times New Roman" w:eastAsia="Calibri" w:hAnsi="Times New Roman" w:cs="Times New Roman"/>
          <w:bCs/>
          <w:sz w:val="24"/>
          <w:szCs w:val="24"/>
          <w:lang w:eastAsia="uk-UA"/>
        </w:rPr>
      </w:pPr>
      <w:r w:rsidRPr="00E36D79">
        <w:rPr>
          <w:rFonts w:ascii="Times New Roman" w:eastAsia="Calibri" w:hAnsi="Times New Roman" w:cs="Times New Roman"/>
          <w:sz w:val="24"/>
          <w:szCs w:val="24"/>
          <w:lang w:eastAsia="uk-UA"/>
        </w:rPr>
        <w:t>Протягом надання послуг учасник повинен забезпечувати їдальню достатньою кількістю столового та кухонного посуду, кухонного інвентаря, спеціального та санітарного одягу, миючими і дезінфікуючими засобами, здійснювати технічне обслуговування та поточний ремонт обладнання харчоблоку, здійснювати централізоване прання санітарного одягу, вживати заходи щодо забезпечення дотримання правил пожежної безпеки.</w:t>
      </w:r>
    </w:p>
    <w:p w14:paraId="2AEB7766" w14:textId="77777777" w:rsidR="00E36D79" w:rsidRPr="00E36D79" w:rsidRDefault="00E36D79" w:rsidP="00E36D79">
      <w:pPr>
        <w:spacing w:after="0" w:line="240" w:lineRule="auto"/>
        <w:ind w:firstLine="567"/>
        <w:jc w:val="both"/>
        <w:rPr>
          <w:rFonts w:ascii="Times New Roman" w:eastAsia="Calibri" w:hAnsi="Times New Roman" w:cs="Times New Roman"/>
          <w:bCs/>
          <w:sz w:val="24"/>
          <w:szCs w:val="24"/>
          <w:lang w:eastAsia="uk-UA"/>
        </w:rPr>
      </w:pPr>
      <w:r w:rsidRPr="00E36D79">
        <w:rPr>
          <w:rFonts w:ascii="Times New Roman" w:eastAsia="Calibri" w:hAnsi="Times New Roman" w:cs="Times New Roman"/>
          <w:bCs/>
          <w:sz w:val="24"/>
          <w:szCs w:val="24"/>
          <w:lang w:eastAsia="uk-UA"/>
        </w:rPr>
        <w:t xml:space="preserve">Під час надання послуг відповідальність за збереження об’єктів Замовника та їх складових, дотримання протипожежного стану та вимог безпеки праці покладається на Учасника, у т. ч. Учасник несе у повному обсязі відповідальність за дотримання вимог охорони праці, виробничої санітарії, електробезпеки та пожежної безпеки, та інших робіт  необхідних для належного надання послуг. Учасник зобов’язаний  здійснювати відшкодування завданих збитків майну та обладнанню замовника. </w:t>
      </w:r>
    </w:p>
    <w:p w14:paraId="265056DA"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Протягом надання послуг учасник повинен забезпечувати належний санітарний стан харчоблоку замовника.</w:t>
      </w:r>
    </w:p>
    <w:p w14:paraId="7320B804" w14:textId="77777777" w:rsidR="00E36D79" w:rsidRPr="00E36D79" w:rsidRDefault="00E36D79" w:rsidP="00E36D79">
      <w:pPr>
        <w:tabs>
          <w:tab w:val="left" w:pos="993"/>
        </w:tabs>
        <w:spacing w:after="0" w:line="240" w:lineRule="auto"/>
        <w:ind w:firstLine="567"/>
        <w:contextualSpacing/>
        <w:jc w:val="both"/>
        <w:rPr>
          <w:rFonts w:ascii="Times New Roman" w:hAnsi="Times New Roman" w:cs="Times New Roman"/>
          <w:sz w:val="24"/>
          <w:szCs w:val="24"/>
        </w:rPr>
      </w:pPr>
      <w:r w:rsidRPr="00E36D79">
        <w:rPr>
          <w:rFonts w:ascii="Times New Roman" w:hAnsi="Times New Roman" w:cs="Times New Roman"/>
          <w:sz w:val="24"/>
          <w:szCs w:val="24"/>
        </w:rPr>
        <w:t>Учасник несе відповідальність за якість та безпеку готової продукції, яка видається до споживання згідно норм чинного законодавства України.</w:t>
      </w:r>
    </w:p>
    <w:p w14:paraId="494074F4"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p>
    <w:p w14:paraId="48D38616" w14:textId="77777777" w:rsidR="00E36D79" w:rsidRPr="00E36D79" w:rsidRDefault="00E36D79" w:rsidP="00E36D79">
      <w:pPr>
        <w:spacing w:after="0" w:line="240" w:lineRule="auto"/>
        <w:ind w:firstLine="567"/>
        <w:jc w:val="both"/>
        <w:rPr>
          <w:rFonts w:ascii="Times New Roman" w:eastAsia="Calibri" w:hAnsi="Times New Roman" w:cs="Times New Roman"/>
          <w:b/>
          <w:sz w:val="24"/>
          <w:szCs w:val="24"/>
          <w:lang w:eastAsia="uk-UA"/>
        </w:rPr>
      </w:pPr>
    </w:p>
    <w:p w14:paraId="75CBE4D6"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b/>
          <w:sz w:val="24"/>
          <w:szCs w:val="24"/>
          <w:lang w:eastAsia="uk-UA"/>
        </w:rPr>
        <w:t>Кількість дітей, які мають харчуватись:</w:t>
      </w:r>
      <w:r w:rsidRPr="00E36D79">
        <w:rPr>
          <w:rFonts w:ascii="Times New Roman" w:eastAsia="Calibri" w:hAnsi="Times New Roman" w:cs="Times New Roman"/>
          <w:sz w:val="24"/>
          <w:szCs w:val="24"/>
          <w:lang w:eastAsia="uk-UA"/>
        </w:rPr>
        <w:t xml:space="preserve"> </w:t>
      </w:r>
    </w:p>
    <w:p w14:paraId="2A16E6B2"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 xml:space="preserve">Учні 5-11 класів пільгових категорій  – </w:t>
      </w:r>
      <w:r w:rsidRPr="00E36D79">
        <w:rPr>
          <w:rFonts w:ascii="Times New Roman" w:eastAsia="Calibri" w:hAnsi="Times New Roman" w:cs="Times New Roman"/>
          <w:sz w:val="24"/>
          <w:szCs w:val="24"/>
          <w:lang w:val="ru-RU" w:eastAsia="uk-UA"/>
        </w:rPr>
        <w:t>207</w:t>
      </w:r>
      <w:r w:rsidRPr="00E36D79">
        <w:rPr>
          <w:rFonts w:ascii="Times New Roman" w:eastAsia="Calibri" w:hAnsi="Times New Roman" w:cs="Times New Roman"/>
          <w:sz w:val="24"/>
          <w:szCs w:val="24"/>
          <w:lang w:eastAsia="uk-UA"/>
        </w:rPr>
        <w:t xml:space="preserve"> дітей.</w:t>
      </w:r>
    </w:p>
    <w:p w14:paraId="4B9D055E"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val="ru-RU" w:eastAsia="uk-UA"/>
        </w:rPr>
      </w:pPr>
      <w:proofErr w:type="spellStart"/>
      <w:r w:rsidRPr="00E36D79">
        <w:rPr>
          <w:rFonts w:ascii="Times New Roman" w:eastAsia="Calibri" w:hAnsi="Times New Roman" w:cs="Times New Roman"/>
          <w:sz w:val="24"/>
          <w:szCs w:val="24"/>
          <w:lang w:val="ru-RU" w:eastAsia="uk-UA"/>
        </w:rPr>
        <w:t>Діти</w:t>
      </w:r>
      <w:proofErr w:type="spellEnd"/>
      <w:r w:rsidRPr="00E36D79">
        <w:rPr>
          <w:rFonts w:ascii="Times New Roman" w:eastAsia="Calibri" w:hAnsi="Times New Roman" w:cs="Times New Roman"/>
          <w:sz w:val="24"/>
          <w:szCs w:val="24"/>
          <w:lang w:val="ru-RU" w:eastAsia="uk-UA"/>
        </w:rPr>
        <w:t xml:space="preserve"> в </w:t>
      </w:r>
      <w:proofErr w:type="spellStart"/>
      <w:r w:rsidRPr="00E36D79">
        <w:rPr>
          <w:rFonts w:ascii="Times New Roman" w:eastAsia="Calibri" w:hAnsi="Times New Roman" w:cs="Times New Roman"/>
          <w:sz w:val="24"/>
          <w:szCs w:val="24"/>
          <w:lang w:val="ru-RU" w:eastAsia="uk-UA"/>
        </w:rPr>
        <w:t>пришкільному</w:t>
      </w:r>
      <w:proofErr w:type="spellEnd"/>
      <w:r w:rsidRPr="00E36D79">
        <w:rPr>
          <w:rFonts w:ascii="Times New Roman" w:eastAsia="Calibri" w:hAnsi="Times New Roman" w:cs="Times New Roman"/>
          <w:sz w:val="24"/>
          <w:szCs w:val="24"/>
          <w:lang w:val="ru-RU" w:eastAsia="uk-UA"/>
        </w:rPr>
        <w:t xml:space="preserve"> </w:t>
      </w:r>
      <w:proofErr w:type="spellStart"/>
      <w:r w:rsidRPr="00E36D79">
        <w:rPr>
          <w:rFonts w:ascii="Times New Roman" w:eastAsia="Calibri" w:hAnsi="Times New Roman" w:cs="Times New Roman"/>
          <w:sz w:val="24"/>
          <w:szCs w:val="24"/>
          <w:lang w:val="ru-RU" w:eastAsia="uk-UA"/>
        </w:rPr>
        <w:t>таборі</w:t>
      </w:r>
      <w:proofErr w:type="spellEnd"/>
      <w:r w:rsidRPr="00E36D79">
        <w:rPr>
          <w:rFonts w:ascii="Times New Roman" w:eastAsia="Calibri" w:hAnsi="Times New Roman" w:cs="Times New Roman"/>
          <w:sz w:val="24"/>
          <w:szCs w:val="24"/>
          <w:lang w:val="ru-RU" w:eastAsia="uk-UA"/>
        </w:rPr>
        <w:t xml:space="preserve"> -  90 </w:t>
      </w:r>
      <w:proofErr w:type="spellStart"/>
      <w:r w:rsidRPr="00E36D79">
        <w:rPr>
          <w:rFonts w:ascii="Times New Roman" w:eastAsia="Calibri" w:hAnsi="Times New Roman" w:cs="Times New Roman"/>
          <w:sz w:val="24"/>
          <w:szCs w:val="24"/>
          <w:lang w:val="ru-RU" w:eastAsia="uk-UA"/>
        </w:rPr>
        <w:t>дітей</w:t>
      </w:r>
      <w:proofErr w:type="spellEnd"/>
      <w:r w:rsidRPr="00E36D79">
        <w:rPr>
          <w:rFonts w:ascii="Times New Roman" w:eastAsia="Calibri" w:hAnsi="Times New Roman" w:cs="Times New Roman"/>
          <w:sz w:val="24"/>
          <w:szCs w:val="24"/>
          <w:lang w:val="ru-RU" w:eastAsia="uk-UA"/>
        </w:rPr>
        <w:t>.</w:t>
      </w:r>
    </w:p>
    <w:p w14:paraId="61E3C4A8"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p>
    <w:p w14:paraId="79FC553E"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Кількість учнів на харчування узгоджується замовником кожного дня.</w:t>
      </w:r>
    </w:p>
    <w:p w14:paraId="605F2129"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p>
    <w:p w14:paraId="3C8802A1" w14:textId="77777777" w:rsidR="00E36D79" w:rsidRPr="00E36D79" w:rsidRDefault="00E36D79" w:rsidP="00E36D79">
      <w:pPr>
        <w:spacing w:after="0" w:line="240" w:lineRule="auto"/>
        <w:ind w:firstLine="567"/>
        <w:contextualSpacing/>
        <w:jc w:val="both"/>
        <w:rPr>
          <w:rFonts w:ascii="Times New Roman" w:hAnsi="Times New Roman" w:cs="Times New Roman"/>
          <w:sz w:val="24"/>
          <w:szCs w:val="24"/>
          <w:lang w:val="ru-RU"/>
        </w:rPr>
      </w:pPr>
      <w:r w:rsidRPr="00E36D79">
        <w:rPr>
          <w:rFonts w:ascii="Times New Roman" w:eastAsia="Calibri" w:hAnsi="Times New Roman" w:cs="Times New Roman"/>
          <w:sz w:val="24"/>
          <w:szCs w:val="24"/>
          <w:lang w:eastAsia="uk-UA"/>
        </w:rPr>
        <w:t>В закладі необхідно організувати харчування учнів за грошовими нормами (згідно чинного рішення органів місцевої влади):</w:t>
      </w:r>
    </w:p>
    <w:p w14:paraId="48D9A112" w14:textId="77777777" w:rsidR="00E36D79" w:rsidRPr="00E36D79" w:rsidRDefault="00E36D79" w:rsidP="00E36D79">
      <w:pPr>
        <w:numPr>
          <w:ilvl w:val="0"/>
          <w:numId w:val="32"/>
        </w:numPr>
        <w:spacing w:after="0" w:line="240" w:lineRule="auto"/>
        <w:contextualSpacing/>
        <w:jc w:val="both"/>
        <w:rPr>
          <w:rFonts w:ascii="Times New Roman" w:hAnsi="Times New Roman" w:cs="Times New Roman"/>
          <w:sz w:val="24"/>
          <w:szCs w:val="24"/>
          <w:lang w:val="ru-RU"/>
        </w:rPr>
      </w:pPr>
      <w:proofErr w:type="spellStart"/>
      <w:r w:rsidRPr="00E36D79">
        <w:rPr>
          <w:rFonts w:ascii="Times New Roman" w:hAnsi="Times New Roman" w:cs="Times New Roman"/>
          <w:sz w:val="24"/>
          <w:szCs w:val="24"/>
          <w:lang w:val="ru-RU"/>
        </w:rPr>
        <w:t>Учні</w:t>
      </w:r>
      <w:proofErr w:type="spellEnd"/>
      <w:r w:rsidRPr="00E36D79">
        <w:rPr>
          <w:rFonts w:ascii="Times New Roman" w:hAnsi="Times New Roman" w:cs="Times New Roman"/>
          <w:sz w:val="24"/>
          <w:szCs w:val="24"/>
          <w:lang w:val="ru-RU"/>
        </w:rPr>
        <w:t xml:space="preserve"> </w:t>
      </w:r>
      <w:proofErr w:type="spellStart"/>
      <w:r w:rsidRPr="00E36D79">
        <w:rPr>
          <w:rFonts w:ascii="Times New Roman" w:hAnsi="Times New Roman" w:cs="Times New Roman"/>
          <w:sz w:val="24"/>
          <w:szCs w:val="24"/>
          <w:lang w:val="ru-RU"/>
        </w:rPr>
        <w:t>пільгових</w:t>
      </w:r>
      <w:proofErr w:type="spellEnd"/>
      <w:r w:rsidRPr="00E36D79">
        <w:rPr>
          <w:rFonts w:ascii="Times New Roman" w:hAnsi="Times New Roman" w:cs="Times New Roman"/>
          <w:sz w:val="24"/>
          <w:szCs w:val="24"/>
          <w:lang w:val="ru-RU"/>
        </w:rPr>
        <w:t xml:space="preserve"> </w:t>
      </w:r>
      <w:proofErr w:type="spellStart"/>
      <w:r w:rsidRPr="00E36D79">
        <w:rPr>
          <w:rFonts w:ascii="Times New Roman" w:hAnsi="Times New Roman" w:cs="Times New Roman"/>
          <w:sz w:val="24"/>
          <w:szCs w:val="24"/>
          <w:lang w:val="ru-RU"/>
        </w:rPr>
        <w:t>категорій</w:t>
      </w:r>
      <w:proofErr w:type="spellEnd"/>
      <w:r w:rsidRPr="00E36D79">
        <w:rPr>
          <w:rFonts w:ascii="Times New Roman" w:hAnsi="Times New Roman" w:cs="Times New Roman"/>
          <w:sz w:val="24"/>
          <w:szCs w:val="24"/>
          <w:lang w:val="ru-RU"/>
        </w:rPr>
        <w:t xml:space="preserve">  – </w:t>
      </w:r>
      <w:proofErr w:type="spellStart"/>
      <w:r w:rsidRPr="00E36D79">
        <w:rPr>
          <w:rFonts w:ascii="Times New Roman" w:hAnsi="Times New Roman" w:cs="Times New Roman"/>
          <w:sz w:val="24"/>
          <w:szCs w:val="24"/>
          <w:lang w:val="ru-RU"/>
        </w:rPr>
        <w:t>грошова</w:t>
      </w:r>
      <w:proofErr w:type="spellEnd"/>
      <w:r w:rsidRPr="00E36D79">
        <w:rPr>
          <w:rFonts w:ascii="Times New Roman" w:hAnsi="Times New Roman" w:cs="Times New Roman"/>
          <w:sz w:val="24"/>
          <w:szCs w:val="24"/>
          <w:lang w:val="ru-RU"/>
        </w:rPr>
        <w:t xml:space="preserve"> норма </w:t>
      </w:r>
      <w:r w:rsidRPr="00E36D79">
        <w:rPr>
          <w:rFonts w:ascii="Times New Roman" w:hAnsi="Times New Roman" w:cs="Times New Roman"/>
          <w:sz w:val="24"/>
          <w:szCs w:val="24"/>
        </w:rPr>
        <w:t>5</w:t>
      </w:r>
      <w:r w:rsidRPr="00E36D79">
        <w:rPr>
          <w:rFonts w:ascii="Times New Roman" w:hAnsi="Times New Roman" w:cs="Times New Roman"/>
          <w:sz w:val="24"/>
          <w:szCs w:val="24"/>
          <w:lang w:val="ru-RU"/>
        </w:rPr>
        <w:t>0,00 грн. (</w:t>
      </w:r>
      <w:proofErr w:type="spellStart"/>
      <w:r w:rsidRPr="00E36D79">
        <w:rPr>
          <w:rFonts w:ascii="Times New Roman" w:hAnsi="Times New Roman" w:cs="Times New Roman"/>
          <w:sz w:val="24"/>
          <w:szCs w:val="24"/>
          <w:lang w:val="ru-RU"/>
        </w:rPr>
        <w:t>одноразове</w:t>
      </w:r>
      <w:proofErr w:type="spellEnd"/>
      <w:r w:rsidRPr="00E36D79">
        <w:rPr>
          <w:rFonts w:ascii="Times New Roman" w:hAnsi="Times New Roman" w:cs="Times New Roman"/>
          <w:sz w:val="24"/>
          <w:szCs w:val="24"/>
          <w:lang w:val="ru-RU"/>
        </w:rPr>
        <w:t xml:space="preserve"> </w:t>
      </w:r>
      <w:proofErr w:type="spellStart"/>
      <w:r w:rsidRPr="00E36D79">
        <w:rPr>
          <w:rFonts w:ascii="Times New Roman" w:hAnsi="Times New Roman" w:cs="Times New Roman"/>
          <w:sz w:val="24"/>
          <w:szCs w:val="24"/>
          <w:lang w:val="ru-RU"/>
        </w:rPr>
        <w:t>харчування</w:t>
      </w:r>
      <w:proofErr w:type="spellEnd"/>
      <w:r w:rsidRPr="00E36D79">
        <w:rPr>
          <w:rFonts w:ascii="Times New Roman" w:hAnsi="Times New Roman" w:cs="Times New Roman"/>
          <w:sz w:val="24"/>
          <w:szCs w:val="24"/>
          <w:lang w:val="ru-RU"/>
        </w:rPr>
        <w:t>);</w:t>
      </w:r>
    </w:p>
    <w:p w14:paraId="60050D6C" w14:textId="77777777" w:rsidR="00E36D79" w:rsidRPr="00E36D79" w:rsidRDefault="00E36D79" w:rsidP="00E36D79">
      <w:pPr>
        <w:numPr>
          <w:ilvl w:val="0"/>
          <w:numId w:val="32"/>
        </w:numPr>
        <w:spacing w:after="0" w:line="240" w:lineRule="auto"/>
        <w:contextualSpacing/>
        <w:jc w:val="both"/>
        <w:rPr>
          <w:rFonts w:ascii="Times New Roman" w:hAnsi="Times New Roman" w:cs="Times New Roman"/>
          <w:sz w:val="24"/>
          <w:szCs w:val="24"/>
          <w:lang w:val="ru-RU"/>
        </w:rPr>
      </w:pPr>
      <w:proofErr w:type="spellStart"/>
      <w:r w:rsidRPr="00E36D79">
        <w:rPr>
          <w:rFonts w:ascii="Times New Roman" w:hAnsi="Times New Roman" w:cs="Times New Roman"/>
          <w:sz w:val="24"/>
          <w:szCs w:val="24"/>
          <w:lang w:val="ru-RU"/>
        </w:rPr>
        <w:t>Діти</w:t>
      </w:r>
      <w:proofErr w:type="spellEnd"/>
      <w:r w:rsidRPr="00E36D79">
        <w:rPr>
          <w:rFonts w:ascii="Times New Roman" w:hAnsi="Times New Roman" w:cs="Times New Roman"/>
          <w:sz w:val="24"/>
          <w:szCs w:val="24"/>
          <w:lang w:val="ru-RU"/>
        </w:rPr>
        <w:t xml:space="preserve"> в </w:t>
      </w:r>
      <w:proofErr w:type="spellStart"/>
      <w:r w:rsidRPr="00E36D79">
        <w:rPr>
          <w:rFonts w:ascii="Times New Roman" w:hAnsi="Times New Roman" w:cs="Times New Roman"/>
          <w:sz w:val="24"/>
          <w:szCs w:val="24"/>
          <w:lang w:val="ru-RU"/>
        </w:rPr>
        <w:t>пришкільному</w:t>
      </w:r>
      <w:proofErr w:type="spellEnd"/>
      <w:r w:rsidRPr="00E36D79">
        <w:rPr>
          <w:rFonts w:ascii="Times New Roman" w:hAnsi="Times New Roman" w:cs="Times New Roman"/>
          <w:sz w:val="24"/>
          <w:szCs w:val="24"/>
          <w:lang w:val="ru-RU"/>
        </w:rPr>
        <w:t xml:space="preserve"> </w:t>
      </w:r>
      <w:proofErr w:type="spellStart"/>
      <w:r w:rsidRPr="00E36D79">
        <w:rPr>
          <w:rFonts w:ascii="Times New Roman" w:hAnsi="Times New Roman" w:cs="Times New Roman"/>
          <w:sz w:val="24"/>
          <w:szCs w:val="24"/>
          <w:lang w:val="ru-RU"/>
        </w:rPr>
        <w:t>таборі</w:t>
      </w:r>
      <w:proofErr w:type="spellEnd"/>
      <w:r w:rsidRPr="00E36D79">
        <w:rPr>
          <w:rFonts w:ascii="Times New Roman" w:hAnsi="Times New Roman" w:cs="Times New Roman"/>
          <w:sz w:val="24"/>
          <w:szCs w:val="24"/>
        </w:rPr>
        <w:t xml:space="preserve"> – грошова норма 82,00 грн. (дворазове харчування).</w:t>
      </w:r>
    </w:p>
    <w:p w14:paraId="3CE0D8ED" w14:textId="77777777" w:rsidR="00E36D79" w:rsidRPr="00E36D79" w:rsidRDefault="00E36D79" w:rsidP="00E36D79">
      <w:pPr>
        <w:spacing w:after="0" w:line="240" w:lineRule="auto"/>
        <w:ind w:firstLine="567"/>
        <w:contextualSpacing/>
        <w:jc w:val="both"/>
        <w:rPr>
          <w:rFonts w:ascii="Times New Roman" w:hAnsi="Times New Roman" w:cs="Times New Roman"/>
          <w:sz w:val="24"/>
          <w:szCs w:val="24"/>
          <w:lang w:val="ru-RU"/>
        </w:rPr>
      </w:pPr>
    </w:p>
    <w:p w14:paraId="18EEDD22" w14:textId="77777777" w:rsidR="00E36D79" w:rsidRPr="00E36D79" w:rsidRDefault="00E36D79" w:rsidP="00E36D79">
      <w:pPr>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 xml:space="preserve">До дітей пільгових категорій відносяться: </w:t>
      </w:r>
    </w:p>
    <w:p w14:paraId="1EA61D72" w14:textId="77777777" w:rsidR="00E36D79" w:rsidRPr="00E36D79" w:rsidRDefault="00E36D79" w:rsidP="00E36D79">
      <w:pPr>
        <w:numPr>
          <w:ilvl w:val="0"/>
          <w:numId w:val="26"/>
        </w:numPr>
        <w:tabs>
          <w:tab w:val="left" w:pos="851"/>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діти-сироти;</w:t>
      </w:r>
    </w:p>
    <w:p w14:paraId="65C46BD0" w14:textId="77777777" w:rsidR="00E36D79" w:rsidRPr="00E36D79" w:rsidRDefault="00E36D79" w:rsidP="00E36D79">
      <w:pPr>
        <w:numPr>
          <w:ilvl w:val="0"/>
          <w:numId w:val="26"/>
        </w:numPr>
        <w:tabs>
          <w:tab w:val="left" w:pos="851"/>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діти, позбавлені батьківського піклування;</w:t>
      </w:r>
    </w:p>
    <w:p w14:paraId="3B68FCC1" w14:textId="77777777" w:rsidR="00E36D79" w:rsidRPr="00E36D79" w:rsidRDefault="00E36D79" w:rsidP="00E36D79">
      <w:pPr>
        <w:numPr>
          <w:ilvl w:val="0"/>
          <w:numId w:val="26"/>
        </w:numPr>
        <w:tabs>
          <w:tab w:val="left" w:pos="851"/>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діти з особливими освітніми потребами, які навчаються у спеціальних та інклюзивних класах;</w:t>
      </w:r>
    </w:p>
    <w:p w14:paraId="45B54B0F" w14:textId="77777777" w:rsidR="00E36D79" w:rsidRPr="00E36D79" w:rsidRDefault="00E36D79" w:rsidP="00E36D79">
      <w:pPr>
        <w:numPr>
          <w:ilvl w:val="0"/>
          <w:numId w:val="26"/>
        </w:numPr>
        <w:tabs>
          <w:tab w:val="left" w:pos="851"/>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діти із сімей, які отримують допомогу відповідно до Закону України “Про державну соціальну допомогу малозабезпеченим сім’ям”;</w:t>
      </w:r>
    </w:p>
    <w:p w14:paraId="570D5B36" w14:textId="77777777" w:rsidR="00E36D79" w:rsidRPr="00E36D79" w:rsidRDefault="00E36D79" w:rsidP="00E36D79">
      <w:pPr>
        <w:numPr>
          <w:ilvl w:val="0"/>
          <w:numId w:val="26"/>
        </w:numPr>
        <w:tabs>
          <w:tab w:val="left" w:pos="851"/>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діти з числа внутрішньо переміщених осіб;</w:t>
      </w:r>
    </w:p>
    <w:p w14:paraId="3670FB83" w14:textId="77777777" w:rsidR="00E36D79" w:rsidRPr="00E36D79" w:rsidRDefault="00E36D79" w:rsidP="00E36D79">
      <w:pPr>
        <w:numPr>
          <w:ilvl w:val="0"/>
          <w:numId w:val="26"/>
        </w:numPr>
        <w:tabs>
          <w:tab w:val="left" w:pos="851"/>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діти, які мають статус дитини, що постраждала внаслідок воєнних дій і збройних конфліктів;</w:t>
      </w:r>
    </w:p>
    <w:p w14:paraId="276DA2B7" w14:textId="77777777" w:rsidR="00E36D79" w:rsidRPr="00E36D79" w:rsidRDefault="00E36D79" w:rsidP="00E36D79">
      <w:pPr>
        <w:numPr>
          <w:ilvl w:val="0"/>
          <w:numId w:val="26"/>
        </w:numPr>
        <w:tabs>
          <w:tab w:val="left" w:pos="851"/>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діти з числа осіб, визначених у статті 10 та 10</w:t>
      </w:r>
      <w:r w:rsidRPr="00E36D79">
        <w:rPr>
          <w:rFonts w:ascii="Times New Roman" w:hAnsi="Times New Roman" w:cs="Times New Roman"/>
          <w:sz w:val="24"/>
          <w:szCs w:val="24"/>
          <w:vertAlign w:val="superscript"/>
        </w:rPr>
        <w:t>1</w:t>
      </w:r>
      <w:r w:rsidRPr="00E36D79">
        <w:rPr>
          <w:rFonts w:ascii="Times New Roman" w:hAnsi="Times New Roman" w:cs="Times New Roman"/>
          <w:sz w:val="24"/>
          <w:szCs w:val="24"/>
        </w:rPr>
        <w:t xml:space="preserve"> Закону України “Про статус ветеранів війни, гарантії їх соціального захисту”;</w:t>
      </w:r>
    </w:p>
    <w:p w14:paraId="3407FCF4" w14:textId="77777777" w:rsidR="00E36D79" w:rsidRPr="00E36D79" w:rsidRDefault="00E36D79" w:rsidP="00E36D79">
      <w:pPr>
        <w:numPr>
          <w:ilvl w:val="0"/>
          <w:numId w:val="26"/>
        </w:numPr>
        <w:tabs>
          <w:tab w:val="left" w:pos="851"/>
        </w:tabs>
        <w:suppressAutoHyphens/>
        <w:spacing w:after="0" w:line="240" w:lineRule="auto"/>
        <w:ind w:left="0" w:firstLine="567"/>
        <w:contextualSpacing/>
        <w:jc w:val="both"/>
        <w:textDirection w:val="btLr"/>
        <w:textAlignment w:val="top"/>
        <w:outlineLvl w:val="0"/>
        <w:rPr>
          <w:rFonts w:ascii="Times New Roman" w:hAnsi="Times New Roman" w:cs="Times New Roman"/>
          <w:sz w:val="24"/>
          <w:szCs w:val="24"/>
        </w:rPr>
      </w:pPr>
      <w:r w:rsidRPr="00E36D79">
        <w:rPr>
          <w:rFonts w:ascii="Times New Roman" w:hAnsi="Times New Roman" w:cs="Times New Roman"/>
          <w:sz w:val="24"/>
          <w:szCs w:val="24"/>
        </w:rPr>
        <w:t xml:space="preserve">діти із сімей, у яких один із батьків є учасником бойових дій або інвалідом війни та захищав незалежність, суверенітет та територіальну цілісність України і брав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317FF881" w14:textId="77777777" w:rsidR="00E36D79" w:rsidRPr="00E36D79" w:rsidRDefault="00E36D79" w:rsidP="00E36D79">
      <w:pPr>
        <w:tabs>
          <w:tab w:val="left" w:pos="851"/>
        </w:tabs>
        <w:spacing w:after="0" w:line="240" w:lineRule="auto"/>
        <w:ind w:firstLine="567"/>
        <w:jc w:val="both"/>
        <w:rPr>
          <w:rFonts w:ascii="Times New Roman" w:eastAsia="Calibri" w:hAnsi="Times New Roman" w:cs="Times New Roman"/>
          <w:sz w:val="24"/>
          <w:szCs w:val="24"/>
          <w:lang w:eastAsia="uk-UA"/>
        </w:rPr>
      </w:pPr>
      <w:r w:rsidRPr="00E36D79">
        <w:rPr>
          <w:rFonts w:ascii="Times New Roman" w:eastAsia="Calibri" w:hAnsi="Times New Roman" w:cs="Times New Roman"/>
          <w:sz w:val="24"/>
          <w:szCs w:val="24"/>
          <w:lang w:eastAsia="uk-UA"/>
        </w:rPr>
        <w:t>Остаточні фінансові розрахунки Замовник проводить по кількості дітей, які харчувались, після надання відповідних документів.</w:t>
      </w:r>
    </w:p>
    <w:p w14:paraId="156D3ADE" w14:textId="77777777" w:rsidR="00E36D79" w:rsidRPr="00E36D79" w:rsidRDefault="00E36D79" w:rsidP="00E36D79">
      <w:pPr>
        <w:ind w:firstLine="567"/>
        <w:jc w:val="center"/>
        <w:rPr>
          <w:rFonts w:ascii="Times New Roman" w:eastAsia="Times New Roman" w:hAnsi="Times New Roman" w:cs="Times New Roman"/>
          <w:b/>
          <w:sz w:val="28"/>
          <w:szCs w:val="28"/>
          <w:lang w:eastAsia="zh-CN"/>
        </w:rPr>
      </w:pPr>
      <w:r w:rsidRPr="00E36D79">
        <w:rPr>
          <w:rFonts w:ascii="Times New Roman" w:eastAsia="Calibri" w:hAnsi="Times New Roman" w:cs="Times New Roman"/>
          <w:b/>
          <w:sz w:val="24"/>
          <w:szCs w:val="24"/>
          <w:lang w:eastAsia="uk-UA"/>
        </w:rPr>
        <w:br w:type="page"/>
      </w:r>
    </w:p>
    <w:p w14:paraId="1A780D8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lastRenderedPageBreak/>
        <w:t xml:space="preserve">Примірне чотиритижневе весняне  меню  для харчування учнів пільгових категорій  </w:t>
      </w:r>
    </w:p>
    <w:p w14:paraId="0AAA997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грошова норма  50,00 грн.</w:t>
      </w:r>
    </w:p>
    <w:p w14:paraId="4DCEBD1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w:t>
      </w:r>
    </w:p>
    <w:tbl>
      <w:tblPr>
        <w:tblW w:w="0" w:type="auto"/>
        <w:tblInd w:w="288" w:type="dxa"/>
        <w:tblLayout w:type="fixed"/>
        <w:tblLook w:val="0000" w:firstRow="0" w:lastRow="0" w:firstColumn="0" w:lastColumn="0" w:noHBand="0" w:noVBand="0"/>
      </w:tblPr>
      <w:tblGrid>
        <w:gridCol w:w="4320"/>
        <w:gridCol w:w="2396"/>
        <w:gridCol w:w="2464"/>
      </w:tblGrid>
      <w:tr w:rsidR="00E36D79" w:rsidRPr="00E36D79" w14:paraId="58253540" w14:textId="77777777" w:rsidTr="00005057">
        <w:trPr>
          <w:trHeight w:val="721"/>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F38875A"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p w14:paraId="06AD4E6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Назва страв</w:t>
            </w:r>
          </w:p>
          <w:p w14:paraId="41A6976B" w14:textId="77777777" w:rsidR="00E36D79" w:rsidRPr="00E36D79" w:rsidRDefault="00E36D79" w:rsidP="00E36D79">
            <w:pPr>
              <w:suppressAutoHyphens/>
              <w:spacing w:after="0" w:line="240" w:lineRule="auto"/>
              <w:rPr>
                <w:rFonts w:ascii="Times New Roman" w:eastAsia="Times New Roman" w:hAnsi="Times New Roman" w:cs="Times New Roman"/>
                <w:b/>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F0BCC5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p w14:paraId="72AA479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Вихід страви, г</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988877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b/>
                <w:sz w:val="28"/>
                <w:szCs w:val="28"/>
                <w:lang w:eastAsia="zh-CN"/>
              </w:rPr>
              <w:t>Енерго</w:t>
            </w:r>
            <w:proofErr w:type="spellEnd"/>
            <w:r w:rsidRPr="00E36D79">
              <w:rPr>
                <w:rFonts w:ascii="Times New Roman" w:eastAsia="Times New Roman" w:hAnsi="Times New Roman" w:cs="Times New Roman"/>
                <w:b/>
                <w:sz w:val="28"/>
                <w:szCs w:val="28"/>
                <w:lang w:eastAsia="zh-CN"/>
              </w:rPr>
              <w:t>-</w:t>
            </w:r>
          </w:p>
          <w:p w14:paraId="55C137B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цінність</w:t>
            </w:r>
          </w:p>
          <w:p w14:paraId="7082773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ккал</w:t>
            </w:r>
          </w:p>
        </w:tc>
      </w:tr>
      <w:tr w:rsidR="00E36D79" w:rsidRPr="00E36D79" w14:paraId="03657F37" w14:textId="77777777" w:rsidTr="00005057">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2678CD3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1-й тиждень</w:t>
            </w:r>
          </w:p>
        </w:tc>
      </w:tr>
      <w:tr w:rsidR="00E36D79" w:rsidRPr="00E36D79" w14:paraId="611E546D"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7CE185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1</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889177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2</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E55800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w:t>
            </w:r>
          </w:p>
        </w:tc>
      </w:tr>
      <w:tr w:rsidR="00E36D79" w:rsidRPr="00E36D79" w14:paraId="2CD71602"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399D46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w:t>
            </w:r>
            <w:r w:rsidRPr="00E36D79">
              <w:rPr>
                <w:rFonts w:ascii="Times New Roman" w:eastAsia="Times New Roman" w:hAnsi="Times New Roman" w:cs="Times New Roman"/>
                <w:sz w:val="28"/>
                <w:szCs w:val="28"/>
                <w:lang w:eastAsia="zh-CN"/>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F76687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C921FB5"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1EDCABC3"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274077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Овочеве асорті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850528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C7AD22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w:t>
            </w:r>
          </w:p>
        </w:tc>
      </w:tr>
      <w:tr w:rsidR="00E36D79" w:rsidRPr="00E36D79" w14:paraId="327DD636"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B614E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Зрази курячі з сиром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E4CE38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6C22E7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170</w:t>
            </w:r>
          </w:p>
        </w:tc>
      </w:tr>
      <w:tr w:rsidR="00E36D79" w:rsidRPr="00E36D79" w14:paraId="40546794"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8FB1E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Горохове пюре</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3A9C8E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38D572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214</w:t>
            </w:r>
          </w:p>
        </w:tc>
      </w:tr>
      <w:tr w:rsidR="00E36D79" w:rsidRPr="00E36D79" w14:paraId="016402EF"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116636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Чай з лимоном / </w:t>
            </w:r>
            <w:proofErr w:type="spellStart"/>
            <w:r w:rsidRPr="00E36D79">
              <w:rPr>
                <w:rFonts w:ascii="Times New Roman" w:eastAsia="Times New Roman" w:hAnsi="Times New Roman" w:cs="Times New Roman"/>
                <w:sz w:val="28"/>
                <w:szCs w:val="28"/>
                <w:lang w:eastAsia="zh-CN"/>
              </w:rPr>
              <w:t>травʼяний</w:t>
            </w:r>
            <w:proofErr w:type="spellEnd"/>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2EFF03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9DFFFC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w:t>
            </w:r>
          </w:p>
        </w:tc>
      </w:tr>
      <w:tr w:rsidR="00E36D79" w:rsidRPr="00E36D79" w14:paraId="7112AD45"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D1408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AA61DC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1D0C49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4477D9C5"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8E16CA"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A0D44CA"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A14A12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447</w:t>
            </w:r>
          </w:p>
        </w:tc>
      </w:tr>
      <w:tr w:rsidR="00E36D79" w:rsidRPr="00E36D79" w14:paraId="0CA8C746"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EA2AA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2: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6739C4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C3EB4BE"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0BF5626B"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F191C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Морква припущена/ салат зі свіжих помідорів та огірків</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B729F3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751E61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20</w:t>
            </w:r>
          </w:p>
        </w:tc>
      </w:tr>
      <w:tr w:rsidR="00E36D79" w:rsidRPr="00E36D79" w14:paraId="087E045B"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CD56B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Биточки курячі з соусом “кетчуп”</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384C55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50/25</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7941F3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149</w:t>
            </w:r>
          </w:p>
        </w:tc>
      </w:tr>
      <w:tr w:rsidR="00E36D79" w:rsidRPr="00E36D79" w14:paraId="7B886A86"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579D14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w:t>
            </w:r>
            <w:proofErr w:type="spellStart"/>
            <w:r w:rsidRPr="00E36D79">
              <w:rPr>
                <w:rFonts w:ascii="Times New Roman" w:eastAsia="Times New Roman" w:hAnsi="Times New Roman" w:cs="Times New Roman"/>
                <w:sz w:val="28"/>
                <w:szCs w:val="28"/>
                <w:lang w:eastAsia="zh-CN"/>
              </w:rPr>
              <w:t>кускус</w:t>
            </w:r>
            <w:proofErr w:type="spellEnd"/>
            <w:r w:rsidRPr="00E36D79">
              <w:rPr>
                <w:rFonts w:ascii="Times New Roman" w:eastAsia="Times New Roman" w:hAnsi="Times New Roman" w:cs="Times New Roman"/>
                <w:sz w:val="28"/>
                <w:szCs w:val="28"/>
                <w:lang w:eastAsia="zh-CN"/>
              </w:rPr>
              <w:t xml:space="preserve"> / “Артек”</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D5E6FC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AF3F19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504FE705"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6B7EE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5F0573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04F612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37CFE4B5"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5E855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Какао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92DD18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DCC75C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56</w:t>
            </w:r>
          </w:p>
        </w:tc>
      </w:tr>
      <w:tr w:rsidR="00E36D79" w:rsidRPr="00E36D79" w14:paraId="602DFB7E"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D85C62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0107EB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3D93E0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4D4C13A3"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F160642"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AFB0AF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BE14CC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473</w:t>
            </w:r>
          </w:p>
        </w:tc>
      </w:tr>
      <w:tr w:rsidR="00E36D79" w:rsidRPr="00E36D79" w14:paraId="1C7FAE85"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A9A32C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3:</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89AB89D"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2A91B0E"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030E179F"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56F44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Буряк тушкований зі сметаною/з сухариками / салат з буряка з сиром</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7E5A74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04F08B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35</w:t>
            </w:r>
          </w:p>
        </w:tc>
      </w:tr>
      <w:tr w:rsidR="00E36D79" w:rsidRPr="00E36D79" w14:paraId="21DEAD23"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EACD8A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Фиш</w:t>
            </w:r>
            <w:proofErr w:type="spellEnd"/>
            <w:r w:rsidRPr="00E36D79">
              <w:rPr>
                <w:rFonts w:ascii="Times New Roman" w:eastAsia="Times New Roman" w:hAnsi="Times New Roman" w:cs="Times New Roman"/>
                <w:sz w:val="28"/>
                <w:szCs w:val="28"/>
                <w:lang w:eastAsia="zh-CN"/>
              </w:rPr>
              <w:t xml:space="preserve"> </w:t>
            </w:r>
            <w:proofErr w:type="spellStart"/>
            <w:r w:rsidRPr="00E36D79">
              <w:rPr>
                <w:rFonts w:ascii="Times New Roman" w:eastAsia="Times New Roman" w:hAnsi="Times New Roman" w:cs="Times New Roman"/>
                <w:sz w:val="28"/>
                <w:szCs w:val="28"/>
                <w:lang w:eastAsia="zh-CN"/>
              </w:rPr>
              <w:t>бол</w:t>
            </w:r>
            <w:proofErr w:type="spellEnd"/>
            <w:r w:rsidRPr="00E36D79">
              <w:rPr>
                <w:rFonts w:ascii="Times New Roman" w:eastAsia="Times New Roman" w:hAnsi="Times New Roman" w:cs="Times New Roman"/>
                <w:sz w:val="28"/>
                <w:szCs w:val="28"/>
                <w:lang w:eastAsia="zh-CN"/>
              </w:rPr>
              <w:t xml:space="preserve"> у соусі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800206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7E75CC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124</w:t>
            </w:r>
          </w:p>
        </w:tc>
      </w:tr>
      <w:tr w:rsidR="00E36D79" w:rsidRPr="00E36D79" w14:paraId="563E3566"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A4DAB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Картопляне пюре</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D66EDB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0B9E2C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125</w:t>
            </w:r>
          </w:p>
        </w:tc>
      </w:tr>
      <w:tr w:rsidR="00E36D79" w:rsidRPr="00E36D79" w14:paraId="5BBC0D6A"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B9377F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36E773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FDFE75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1CC41196"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85B768B" w14:textId="77777777" w:rsidR="00E36D79" w:rsidRPr="00E36D79" w:rsidRDefault="00E36D79" w:rsidP="00E36D79">
            <w:pPr>
              <w:tabs>
                <w:tab w:val="left" w:pos="1905"/>
              </w:tabs>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з цикорієм </w:t>
            </w:r>
            <w:r w:rsidRPr="00E36D79">
              <w:rPr>
                <w:rFonts w:ascii="Times New Roman" w:eastAsia="Times New Roman" w:hAnsi="Times New Roman" w:cs="Times New Roman"/>
                <w:sz w:val="28"/>
                <w:szCs w:val="28"/>
                <w:lang w:eastAsia="zh-CN"/>
              </w:rPr>
              <w:tab/>
              <w:t xml:space="preserve">/ </w:t>
            </w:r>
            <w:proofErr w:type="spellStart"/>
            <w:r w:rsidRPr="00E36D79">
              <w:rPr>
                <w:rFonts w:ascii="Times New Roman" w:eastAsia="Times New Roman" w:hAnsi="Times New Roman" w:cs="Times New Roman"/>
                <w:sz w:val="28"/>
                <w:szCs w:val="28"/>
                <w:lang w:eastAsia="zh-CN"/>
              </w:rPr>
              <w:t>каркаде</w:t>
            </w:r>
            <w:proofErr w:type="spellEnd"/>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7DFA6E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A14030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38</w:t>
            </w:r>
          </w:p>
        </w:tc>
      </w:tr>
      <w:tr w:rsidR="00E36D79" w:rsidRPr="00E36D79" w14:paraId="71221379"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8E3614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61722E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0A2D06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114532F"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352062A"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CC340D1"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99A575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438</w:t>
            </w:r>
          </w:p>
        </w:tc>
      </w:tr>
      <w:tr w:rsidR="00E36D79" w:rsidRPr="00E36D79" w14:paraId="16A05001"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3C7F19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4: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88CEF1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1BC79FA"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r>
      <w:tr w:rsidR="00E36D79" w:rsidRPr="00E36D79" w14:paraId="09884598"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29E43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Капуста тушкована / салат з варених овочів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525187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B28DBE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36</w:t>
            </w:r>
          </w:p>
        </w:tc>
      </w:tr>
      <w:tr w:rsidR="00E36D79" w:rsidRPr="00E36D79" w14:paraId="34720BD0"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E29F8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Омлет з </w:t>
            </w:r>
            <w:proofErr w:type="spellStart"/>
            <w:r w:rsidRPr="00E36D79">
              <w:rPr>
                <w:rFonts w:ascii="Times New Roman" w:eastAsia="Times New Roman" w:hAnsi="Times New Roman" w:cs="Times New Roman"/>
                <w:sz w:val="28"/>
                <w:szCs w:val="28"/>
                <w:lang w:eastAsia="zh-CN"/>
              </w:rPr>
              <w:t>орегано</w:t>
            </w:r>
            <w:proofErr w:type="spellEnd"/>
            <w:r w:rsidRPr="00E36D79">
              <w:rPr>
                <w:rFonts w:ascii="Times New Roman" w:eastAsia="Times New Roman" w:hAnsi="Times New Roman" w:cs="Times New Roman"/>
                <w:sz w:val="28"/>
                <w:szCs w:val="28"/>
                <w:lang w:eastAsia="zh-CN"/>
              </w:rPr>
              <w:t>/ паровий/ яйце варене</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00FBB1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68842A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63</w:t>
            </w:r>
          </w:p>
        </w:tc>
      </w:tr>
      <w:tr w:rsidR="00E36D79" w:rsidRPr="00E36D79" w14:paraId="0ADB91A2"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63BE9C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Каша “Сонячна” кукурудзяна</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385430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A68358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143</w:t>
            </w:r>
          </w:p>
        </w:tc>
      </w:tr>
      <w:tr w:rsidR="00E36D79" w:rsidRPr="00E36D79" w14:paraId="5147D75B" w14:textId="77777777" w:rsidTr="00005057">
        <w:tc>
          <w:tcPr>
            <w:tcW w:w="4320" w:type="dxa"/>
            <w:tcBorders>
              <w:left w:val="single" w:sz="4" w:space="0" w:color="000000"/>
              <w:bottom w:val="single" w:sz="4" w:space="0" w:color="000000"/>
              <w:right w:val="single" w:sz="4" w:space="0" w:color="000000"/>
            </w:tcBorders>
            <w:shd w:val="clear" w:color="auto" w:fill="auto"/>
          </w:tcPr>
          <w:p w14:paraId="246EAFD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396" w:type="dxa"/>
            <w:tcBorders>
              <w:left w:val="single" w:sz="4" w:space="0" w:color="000000"/>
              <w:bottom w:val="single" w:sz="4" w:space="0" w:color="000000"/>
              <w:right w:val="single" w:sz="4" w:space="0" w:color="000000"/>
            </w:tcBorders>
            <w:shd w:val="clear" w:color="auto" w:fill="auto"/>
          </w:tcPr>
          <w:p w14:paraId="455DC47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tcBorders>
              <w:left w:val="single" w:sz="4" w:space="0" w:color="000000"/>
              <w:bottom w:val="single" w:sz="4" w:space="0" w:color="000000"/>
              <w:right w:val="single" w:sz="4" w:space="0" w:color="000000"/>
            </w:tcBorders>
            <w:shd w:val="clear" w:color="auto" w:fill="auto"/>
          </w:tcPr>
          <w:p w14:paraId="3946195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07A1D489"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1D9E5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Кефір/ йогурт/ ряжанка</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750591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125</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077310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62</w:t>
            </w:r>
          </w:p>
        </w:tc>
      </w:tr>
      <w:tr w:rsidR="00E36D79" w:rsidRPr="00E36D79" w14:paraId="3A81B4A9"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663353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6FCF6E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1984AF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4CE44AE1"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FC8EB0"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FFAC0D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1C5D0B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420</w:t>
            </w:r>
          </w:p>
        </w:tc>
      </w:tr>
      <w:tr w:rsidR="00E36D79" w:rsidRPr="00E36D79" w14:paraId="74030417"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D196A4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5:</w:t>
            </w:r>
            <w:r w:rsidRPr="00E36D79">
              <w:rPr>
                <w:rFonts w:ascii="Times New Roman" w:eastAsia="Times New Roman" w:hAnsi="Times New Roman" w:cs="Times New Roman"/>
                <w:sz w:val="28"/>
                <w:szCs w:val="28"/>
                <w:lang w:eastAsia="zh-CN"/>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30F567A"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E7545C8"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40FD003D"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2C0CFA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овочевий /зі свіжих огірків</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9EA354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90A737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88</w:t>
            </w:r>
          </w:p>
        </w:tc>
      </w:tr>
      <w:tr w:rsidR="00E36D79" w:rsidRPr="00E36D79" w14:paraId="7BC145D1"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FEF3B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lastRenderedPageBreak/>
              <w:t>Макарони відварені з сиром твердим</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3D9496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1E14FD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241</w:t>
            </w:r>
          </w:p>
        </w:tc>
      </w:tr>
      <w:tr w:rsidR="00E36D79" w:rsidRPr="00E36D79" w14:paraId="64664CB8"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A06B2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53B4CF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200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F04C0D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84</w:t>
            </w:r>
          </w:p>
        </w:tc>
      </w:tr>
      <w:tr w:rsidR="00E36D79" w:rsidRPr="00E36D79" w14:paraId="54E64531"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39A288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C119C4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AA55CD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69C6F914"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0F95A65"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90D9642"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94A12F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458  </w:t>
            </w:r>
          </w:p>
        </w:tc>
      </w:tr>
      <w:tr w:rsidR="00E36D79" w:rsidRPr="00E36D79" w14:paraId="0727F02E" w14:textId="77777777" w:rsidTr="00005057">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114E629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2-й тиждень</w:t>
            </w:r>
          </w:p>
        </w:tc>
      </w:tr>
      <w:tr w:rsidR="00E36D79" w:rsidRPr="00E36D79" w14:paraId="0A9D7177"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235BB3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6:</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25C617D"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D149B7A"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440CBBE5"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5169A0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 варених моркви та буряка/ зі свіжих помідорів та огірків / та сир твердий</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F20CAE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50/15</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815B6A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87</w:t>
            </w:r>
          </w:p>
        </w:tc>
      </w:tr>
      <w:tr w:rsidR="00E36D79" w:rsidRPr="00E36D79" w14:paraId="260A7DCC"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79125D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Курячий шніцель/ піджарка</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666A22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              50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A673FE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106</w:t>
            </w:r>
          </w:p>
        </w:tc>
      </w:tr>
      <w:tr w:rsidR="00E36D79" w:rsidRPr="00E36D79" w14:paraId="4F8C81E9"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88B38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w:t>
            </w:r>
            <w:proofErr w:type="spellStart"/>
            <w:r w:rsidRPr="00E36D79">
              <w:rPr>
                <w:rFonts w:ascii="Times New Roman" w:eastAsia="Times New Roman" w:hAnsi="Times New Roman" w:cs="Times New Roman"/>
                <w:sz w:val="28"/>
                <w:szCs w:val="28"/>
                <w:lang w:eastAsia="zh-CN"/>
              </w:rPr>
              <w:t>булгур</w:t>
            </w:r>
            <w:proofErr w:type="spellEnd"/>
            <w:r w:rsidRPr="00E36D79">
              <w:rPr>
                <w:rFonts w:ascii="Times New Roman" w:eastAsia="Times New Roman" w:hAnsi="Times New Roman" w:cs="Times New Roman"/>
                <w:sz w:val="28"/>
                <w:szCs w:val="28"/>
                <w:lang w:eastAsia="zh-CN"/>
              </w:rPr>
              <w:t>/ пшенична</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65C39A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B1BAB6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55115EA2"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60B78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Узвар з сухофруктів/ компот з фруктів або ягід</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56CFDB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14D7F1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111</w:t>
            </w:r>
          </w:p>
        </w:tc>
      </w:tr>
      <w:tr w:rsidR="00E36D79" w:rsidRPr="00E36D79" w14:paraId="0DB347F9"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6685F6B"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D215B4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3B83AC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436</w:t>
            </w:r>
          </w:p>
        </w:tc>
      </w:tr>
      <w:tr w:rsidR="00E36D79" w:rsidRPr="00E36D79" w14:paraId="5203818D"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1DCDBF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7:</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0EFA1FF"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4267281"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4C998393"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8DD68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Овочі тушковані, яйце варене</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B6B942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50/40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920062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107</w:t>
            </w:r>
          </w:p>
        </w:tc>
      </w:tr>
      <w:tr w:rsidR="00E36D79" w:rsidRPr="00E36D79" w14:paraId="621084D9"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59841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Банош</w:t>
            </w:r>
            <w:proofErr w:type="spellEnd"/>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D2CDFC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D91164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194</w:t>
            </w:r>
          </w:p>
        </w:tc>
      </w:tr>
      <w:tr w:rsidR="00E36D79" w:rsidRPr="00E36D79" w14:paraId="760EE657" w14:textId="77777777" w:rsidTr="00005057">
        <w:tc>
          <w:tcPr>
            <w:tcW w:w="4320" w:type="dxa"/>
            <w:tcBorders>
              <w:left w:val="single" w:sz="4" w:space="0" w:color="000000"/>
              <w:bottom w:val="single" w:sz="4" w:space="0" w:color="000000"/>
              <w:right w:val="single" w:sz="4" w:space="0" w:color="000000"/>
            </w:tcBorders>
            <w:shd w:val="clear" w:color="auto" w:fill="auto"/>
          </w:tcPr>
          <w:p w14:paraId="2EC5579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396" w:type="dxa"/>
            <w:tcBorders>
              <w:left w:val="single" w:sz="4" w:space="0" w:color="000000"/>
              <w:bottom w:val="single" w:sz="4" w:space="0" w:color="000000"/>
              <w:right w:val="single" w:sz="4" w:space="0" w:color="000000"/>
            </w:tcBorders>
            <w:shd w:val="clear" w:color="auto" w:fill="auto"/>
          </w:tcPr>
          <w:p w14:paraId="63BF199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tcBorders>
              <w:left w:val="single" w:sz="4" w:space="0" w:color="000000"/>
              <w:bottom w:val="single" w:sz="4" w:space="0" w:color="000000"/>
              <w:right w:val="single" w:sz="4" w:space="0" w:color="000000"/>
            </w:tcBorders>
            <w:shd w:val="clear" w:color="auto" w:fill="auto"/>
          </w:tcPr>
          <w:p w14:paraId="3546BEB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3EF40855"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4A7877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лимонно -апельсиновий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A050E2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EFC451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48</w:t>
            </w:r>
          </w:p>
        </w:tc>
      </w:tr>
      <w:tr w:rsidR="00E36D79" w:rsidRPr="00E36D79" w14:paraId="01C4014F"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2F0717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D3D616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6CEACB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3061437C"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72E29A"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D6C22E9"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88423E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465</w:t>
            </w:r>
          </w:p>
        </w:tc>
      </w:tr>
      <w:tr w:rsidR="00E36D79" w:rsidRPr="00E36D79" w14:paraId="3DBAE66F"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66B03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8: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483AC8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A7DF8B4"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1F3D3F41"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27106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Салат з вареної моркви/ зі свіжих овочів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3AC543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526DEC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39</w:t>
            </w:r>
          </w:p>
        </w:tc>
      </w:tr>
      <w:tr w:rsidR="00E36D79" w:rsidRPr="00E36D79" w14:paraId="4C5C0978"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B0549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Паличка куряча/  биточок</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6AAE72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571732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122</w:t>
            </w:r>
          </w:p>
        </w:tc>
      </w:tr>
      <w:tr w:rsidR="00E36D79" w:rsidRPr="00E36D79" w14:paraId="0147FDC3"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1E41A1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Ризотто</w:t>
            </w:r>
            <w:proofErr w:type="spellEnd"/>
            <w:r w:rsidRPr="00E36D79">
              <w:rPr>
                <w:rFonts w:ascii="Times New Roman" w:eastAsia="Times New Roman" w:hAnsi="Times New Roman" w:cs="Times New Roman"/>
                <w:sz w:val="28"/>
                <w:szCs w:val="28"/>
                <w:lang w:eastAsia="zh-CN"/>
              </w:rPr>
              <w:t xml:space="preserve"> з зеленим горошком та твердим сиром</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6C886A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5E22F9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191</w:t>
            </w:r>
          </w:p>
        </w:tc>
      </w:tr>
      <w:tr w:rsidR="00E36D79" w:rsidRPr="00E36D79" w14:paraId="6832EBCB"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DECFE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Напій з цикорієм</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BDB5F6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9E819C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48</w:t>
            </w:r>
          </w:p>
        </w:tc>
      </w:tr>
      <w:tr w:rsidR="00E36D79" w:rsidRPr="00E36D79" w14:paraId="4F410646"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48CC38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7360AC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F47597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098DF0F5"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9A7A8F"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D5C6C3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DB0FAA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445</w:t>
            </w:r>
          </w:p>
        </w:tc>
      </w:tr>
      <w:tr w:rsidR="00E36D79" w:rsidRPr="00E36D79" w14:paraId="56C81F44"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561915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9: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B11822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9BA2FC9"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34A565E1"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664471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Овочі варені/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0086A4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DE27B6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w:t>
            </w:r>
          </w:p>
        </w:tc>
      </w:tr>
      <w:tr w:rsidR="00E36D79" w:rsidRPr="00E36D79" w14:paraId="3554576C"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42307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Макаронник з сиром /  макарони відварні з сиром твердим</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E4958B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EDDFD8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244</w:t>
            </w:r>
          </w:p>
        </w:tc>
      </w:tr>
      <w:tr w:rsidR="00E36D79" w:rsidRPr="00E36D79" w14:paraId="4319D828"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FAA9E3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F8508A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DAA235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314ACFF7"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86486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7956BE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200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A58F20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84</w:t>
            </w:r>
          </w:p>
        </w:tc>
      </w:tr>
      <w:tr w:rsidR="00E36D79" w:rsidRPr="00E36D79" w14:paraId="4EC47C59"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18F82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EF46CD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201812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3256274"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2E35199"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5BE50AB"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129942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456</w:t>
            </w:r>
          </w:p>
        </w:tc>
      </w:tr>
      <w:tr w:rsidR="00E36D79" w:rsidRPr="00E36D79" w14:paraId="13A8E107"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C3EBE26"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E11B8FB"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8F254B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r>
      <w:tr w:rsidR="00E36D79" w:rsidRPr="00E36D79" w14:paraId="12276287"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CD764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10:</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53F4620"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7722CA5"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56FE061B"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FB8B7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 варених / свіжих / овочів</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C2142F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312100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64</w:t>
            </w:r>
          </w:p>
        </w:tc>
      </w:tr>
      <w:tr w:rsidR="00E36D79" w:rsidRPr="00E36D79" w14:paraId="7396C350"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3D15A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Рибні </w:t>
            </w:r>
            <w:proofErr w:type="spellStart"/>
            <w:r w:rsidRPr="00E36D79">
              <w:rPr>
                <w:rFonts w:ascii="Times New Roman" w:eastAsia="Times New Roman" w:hAnsi="Times New Roman" w:cs="Times New Roman"/>
                <w:sz w:val="28"/>
                <w:szCs w:val="28"/>
                <w:lang w:eastAsia="zh-CN"/>
              </w:rPr>
              <w:t>нагетси</w:t>
            </w:r>
            <w:proofErr w:type="spellEnd"/>
            <w:r w:rsidRPr="00E36D79">
              <w:rPr>
                <w:rFonts w:ascii="Times New Roman" w:eastAsia="Times New Roman" w:hAnsi="Times New Roman" w:cs="Times New Roman"/>
                <w:sz w:val="28"/>
                <w:szCs w:val="28"/>
                <w:lang w:eastAsia="zh-CN"/>
              </w:rPr>
              <w:t xml:space="preserve"> / котлети</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475357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F91B34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81</w:t>
            </w:r>
          </w:p>
        </w:tc>
      </w:tr>
      <w:tr w:rsidR="00E36D79" w:rsidRPr="00E36D79" w14:paraId="1A39F49A"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CFDA2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Картопля відварна / пюре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5F21C4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434D77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128</w:t>
            </w:r>
          </w:p>
        </w:tc>
      </w:tr>
      <w:tr w:rsidR="00E36D79" w:rsidRPr="00E36D79" w14:paraId="68E3B31F"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C6976A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Запечений бутерброд з сиром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4FA0C8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30/10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7BEAC4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105</w:t>
            </w:r>
          </w:p>
        </w:tc>
      </w:tr>
      <w:tr w:rsidR="00E36D79" w:rsidRPr="00E36D79" w14:paraId="5A845B23"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25BA75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Компот з ягід або фруктів / кисіль фруктовий</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130ABB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337B0B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39</w:t>
            </w:r>
          </w:p>
        </w:tc>
      </w:tr>
      <w:tr w:rsidR="00E36D79" w:rsidRPr="00E36D79" w14:paraId="22E663AE"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2A9400F"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20B39F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3BBB39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417</w:t>
            </w:r>
          </w:p>
        </w:tc>
      </w:tr>
      <w:tr w:rsidR="00E36D79" w:rsidRPr="00E36D79" w14:paraId="182551E0" w14:textId="77777777" w:rsidTr="00005057">
        <w:trPr>
          <w:trHeight w:val="229"/>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7B8AD54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3-й тиждень</w:t>
            </w:r>
          </w:p>
        </w:tc>
      </w:tr>
      <w:tr w:rsidR="00E36D79" w:rsidRPr="00E36D79" w14:paraId="56DB74AC"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C2B7B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11:</w:t>
            </w:r>
            <w:r w:rsidRPr="00E36D79">
              <w:rPr>
                <w:rFonts w:ascii="Times New Roman" w:eastAsia="Times New Roman" w:hAnsi="Times New Roman" w:cs="Times New Roman"/>
                <w:sz w:val="28"/>
                <w:szCs w:val="28"/>
                <w:lang w:eastAsia="zh-CN"/>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B0DFFC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31A6682"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6D2A5AC5"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C17D69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 вареної моркви / буряка/ свіжих огірків</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990D64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70    </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478E65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r>
      <w:tr w:rsidR="00E36D79" w:rsidRPr="00E36D79" w14:paraId="238A8DD3"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E9215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Мак </w:t>
            </w:r>
            <w:proofErr w:type="spellStart"/>
            <w:r w:rsidRPr="00E36D79">
              <w:rPr>
                <w:rFonts w:ascii="Times New Roman" w:eastAsia="Times New Roman" w:hAnsi="Times New Roman" w:cs="Times New Roman"/>
                <w:sz w:val="28"/>
                <w:szCs w:val="28"/>
                <w:lang w:eastAsia="zh-CN"/>
              </w:rPr>
              <w:t>енд</w:t>
            </w:r>
            <w:proofErr w:type="spellEnd"/>
            <w:r w:rsidRPr="00E36D79">
              <w:rPr>
                <w:rFonts w:ascii="Times New Roman" w:eastAsia="Times New Roman" w:hAnsi="Times New Roman" w:cs="Times New Roman"/>
                <w:sz w:val="28"/>
                <w:szCs w:val="28"/>
                <w:lang w:eastAsia="zh-CN"/>
              </w:rPr>
              <w:t xml:space="preserve"> </w:t>
            </w:r>
            <w:proofErr w:type="spellStart"/>
            <w:r w:rsidRPr="00E36D79">
              <w:rPr>
                <w:rFonts w:ascii="Times New Roman" w:eastAsia="Times New Roman" w:hAnsi="Times New Roman" w:cs="Times New Roman"/>
                <w:sz w:val="28"/>
                <w:szCs w:val="28"/>
                <w:lang w:eastAsia="zh-CN"/>
              </w:rPr>
              <w:t>чіз</w:t>
            </w:r>
            <w:proofErr w:type="spellEnd"/>
            <w:r w:rsidRPr="00E36D79">
              <w:rPr>
                <w:rFonts w:ascii="Times New Roman" w:eastAsia="Times New Roman" w:hAnsi="Times New Roman" w:cs="Times New Roman"/>
                <w:sz w:val="28"/>
                <w:szCs w:val="28"/>
                <w:lang w:eastAsia="zh-CN"/>
              </w:rPr>
              <w:t>/ макарони з сиром</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6B1D8E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FDB1A3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226</w:t>
            </w:r>
          </w:p>
        </w:tc>
      </w:tr>
      <w:tr w:rsidR="00E36D79" w:rsidRPr="00E36D79" w14:paraId="257893B6"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6F8E3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w:t>
            </w:r>
            <w:proofErr w:type="spellStart"/>
            <w:r w:rsidRPr="00E36D79">
              <w:rPr>
                <w:rFonts w:ascii="Times New Roman" w:eastAsia="Times New Roman" w:hAnsi="Times New Roman" w:cs="Times New Roman"/>
                <w:sz w:val="28"/>
                <w:szCs w:val="28"/>
                <w:lang w:eastAsia="zh-CN"/>
              </w:rPr>
              <w:t>каркаде</w:t>
            </w:r>
            <w:proofErr w:type="spellEnd"/>
            <w:r w:rsidRPr="00E36D79">
              <w:rPr>
                <w:rFonts w:ascii="Times New Roman" w:eastAsia="Times New Roman" w:hAnsi="Times New Roman" w:cs="Times New Roman"/>
                <w:sz w:val="28"/>
                <w:szCs w:val="28"/>
                <w:lang w:eastAsia="zh-CN"/>
              </w:rPr>
              <w:t xml:space="preserve">/ з цикорієм / </w:t>
            </w:r>
            <w:proofErr w:type="spellStart"/>
            <w:r w:rsidRPr="00E36D79">
              <w:rPr>
                <w:rFonts w:ascii="Times New Roman" w:eastAsia="Times New Roman" w:hAnsi="Times New Roman" w:cs="Times New Roman"/>
                <w:sz w:val="28"/>
                <w:szCs w:val="28"/>
                <w:lang w:eastAsia="zh-CN"/>
              </w:rPr>
              <w:t>травʼяний</w:t>
            </w:r>
            <w:proofErr w:type="spellEnd"/>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3AF1D5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0061C4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38</w:t>
            </w:r>
          </w:p>
        </w:tc>
      </w:tr>
      <w:tr w:rsidR="00E36D79" w:rsidRPr="00E36D79" w14:paraId="744A26B2"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C7698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627898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5D2D53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36F03782"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BBB6FB3"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0B91BBD"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86A093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339</w:t>
            </w:r>
          </w:p>
        </w:tc>
      </w:tr>
      <w:tr w:rsidR="00E36D79" w:rsidRPr="00E36D79" w14:paraId="7E459E61"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8E365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Варіант12: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2C87A3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00516BA"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17D14D54"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FD9F40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Овочі варені,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772EBD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ECE34E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w:t>
            </w:r>
          </w:p>
        </w:tc>
      </w:tr>
      <w:tr w:rsidR="00E36D79" w:rsidRPr="00E36D79" w14:paraId="693293B8"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390523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Шпундра</w:t>
            </w:r>
            <w:proofErr w:type="spellEnd"/>
            <w:r w:rsidRPr="00E36D79">
              <w:rPr>
                <w:rFonts w:ascii="Times New Roman" w:eastAsia="Times New Roman" w:hAnsi="Times New Roman" w:cs="Times New Roman"/>
                <w:sz w:val="28"/>
                <w:szCs w:val="28"/>
                <w:lang w:eastAsia="zh-CN"/>
              </w:rPr>
              <w:t xml:space="preserve">  з куркою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2AE61B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75</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6E6A41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107</w:t>
            </w:r>
          </w:p>
        </w:tc>
      </w:tr>
      <w:tr w:rsidR="00E36D79" w:rsidRPr="00E36D79" w14:paraId="6BE02DA1" w14:textId="77777777" w:rsidTr="00005057">
        <w:tc>
          <w:tcPr>
            <w:tcW w:w="4320" w:type="dxa"/>
            <w:tcBorders>
              <w:left w:val="single" w:sz="4" w:space="0" w:color="000000"/>
              <w:bottom w:val="single" w:sz="4" w:space="0" w:color="000000"/>
              <w:right w:val="single" w:sz="4" w:space="0" w:color="000000"/>
            </w:tcBorders>
            <w:shd w:val="clear" w:color="auto" w:fill="auto"/>
          </w:tcPr>
          <w:p w14:paraId="5459F9F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Рис розсипчастий/ </w:t>
            </w:r>
            <w:proofErr w:type="spellStart"/>
            <w:r w:rsidRPr="00E36D79">
              <w:rPr>
                <w:rFonts w:ascii="Times New Roman" w:eastAsia="Times New Roman" w:hAnsi="Times New Roman" w:cs="Times New Roman"/>
                <w:sz w:val="28"/>
                <w:szCs w:val="28"/>
                <w:lang w:eastAsia="zh-CN"/>
              </w:rPr>
              <w:t>булгур</w:t>
            </w:r>
            <w:proofErr w:type="spellEnd"/>
          </w:p>
        </w:tc>
        <w:tc>
          <w:tcPr>
            <w:tcW w:w="2396" w:type="dxa"/>
            <w:tcBorders>
              <w:left w:val="single" w:sz="4" w:space="0" w:color="000000"/>
              <w:bottom w:val="single" w:sz="4" w:space="0" w:color="000000"/>
              <w:right w:val="single" w:sz="4" w:space="0" w:color="000000"/>
            </w:tcBorders>
            <w:shd w:val="clear" w:color="auto" w:fill="auto"/>
          </w:tcPr>
          <w:p w14:paraId="1AD7902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100</w:t>
            </w:r>
          </w:p>
        </w:tc>
        <w:tc>
          <w:tcPr>
            <w:tcW w:w="2464" w:type="dxa"/>
            <w:tcBorders>
              <w:left w:val="single" w:sz="4" w:space="0" w:color="000000"/>
              <w:bottom w:val="single" w:sz="4" w:space="0" w:color="000000"/>
              <w:right w:val="single" w:sz="4" w:space="0" w:color="000000"/>
            </w:tcBorders>
            <w:shd w:val="clear" w:color="auto" w:fill="auto"/>
          </w:tcPr>
          <w:p w14:paraId="5AC2526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137</w:t>
            </w:r>
          </w:p>
        </w:tc>
      </w:tr>
      <w:tr w:rsidR="00E36D79" w:rsidRPr="00E36D79" w14:paraId="0CF88B40"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436F2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00AFF5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0F3330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1B47F83B" w14:textId="77777777" w:rsidTr="00005057">
        <w:tc>
          <w:tcPr>
            <w:tcW w:w="4320" w:type="dxa"/>
            <w:tcBorders>
              <w:left w:val="single" w:sz="4" w:space="0" w:color="000000"/>
              <w:bottom w:val="single" w:sz="4" w:space="0" w:color="000000"/>
              <w:right w:val="single" w:sz="4" w:space="0" w:color="000000"/>
            </w:tcBorders>
            <w:shd w:val="clear" w:color="auto" w:fill="auto"/>
          </w:tcPr>
          <w:p w14:paraId="3602E095" w14:textId="77777777" w:rsidR="00E36D79" w:rsidRPr="00E36D79" w:rsidRDefault="00E36D79" w:rsidP="00E36D79">
            <w:pPr>
              <w:tabs>
                <w:tab w:val="left" w:pos="1905"/>
              </w:tabs>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Кефір/йогурт</w:t>
            </w:r>
          </w:p>
        </w:tc>
        <w:tc>
          <w:tcPr>
            <w:tcW w:w="2396" w:type="dxa"/>
            <w:tcBorders>
              <w:left w:val="single" w:sz="4" w:space="0" w:color="000000"/>
              <w:bottom w:val="single" w:sz="4" w:space="0" w:color="000000"/>
              <w:right w:val="single" w:sz="4" w:space="0" w:color="000000"/>
            </w:tcBorders>
            <w:shd w:val="clear" w:color="auto" w:fill="auto"/>
          </w:tcPr>
          <w:p w14:paraId="276E7A4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100</w:t>
            </w:r>
          </w:p>
        </w:tc>
        <w:tc>
          <w:tcPr>
            <w:tcW w:w="2464" w:type="dxa"/>
            <w:tcBorders>
              <w:left w:val="single" w:sz="4" w:space="0" w:color="000000"/>
              <w:bottom w:val="single" w:sz="4" w:space="0" w:color="000000"/>
              <w:right w:val="single" w:sz="4" w:space="0" w:color="000000"/>
            </w:tcBorders>
            <w:shd w:val="clear" w:color="auto" w:fill="auto"/>
          </w:tcPr>
          <w:p w14:paraId="5456A6C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r>
      <w:tr w:rsidR="00E36D79" w:rsidRPr="00E36D79" w14:paraId="2A3C7E60" w14:textId="77777777" w:rsidTr="00005057">
        <w:tc>
          <w:tcPr>
            <w:tcW w:w="4320" w:type="dxa"/>
            <w:tcBorders>
              <w:left w:val="single" w:sz="4" w:space="0" w:color="000000"/>
              <w:bottom w:val="single" w:sz="4" w:space="0" w:color="000000"/>
              <w:right w:val="single" w:sz="4" w:space="0" w:color="000000"/>
            </w:tcBorders>
            <w:shd w:val="clear" w:color="auto" w:fill="auto"/>
          </w:tcPr>
          <w:p w14:paraId="330AB92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left w:val="single" w:sz="4" w:space="0" w:color="000000"/>
              <w:bottom w:val="single" w:sz="4" w:space="0" w:color="000000"/>
              <w:right w:val="single" w:sz="4" w:space="0" w:color="000000"/>
            </w:tcBorders>
            <w:shd w:val="clear" w:color="auto" w:fill="auto"/>
          </w:tcPr>
          <w:p w14:paraId="3D6E4FE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left w:val="single" w:sz="4" w:space="0" w:color="000000"/>
              <w:bottom w:val="single" w:sz="4" w:space="0" w:color="000000"/>
              <w:right w:val="single" w:sz="4" w:space="0" w:color="000000"/>
            </w:tcBorders>
            <w:shd w:val="clear" w:color="auto" w:fill="auto"/>
          </w:tcPr>
          <w:p w14:paraId="4BFC545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CC7EF8E"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DC8EA82"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FD981ED"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65A2EF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422</w:t>
            </w:r>
          </w:p>
        </w:tc>
      </w:tr>
      <w:tr w:rsidR="00E36D79" w:rsidRPr="00E36D79" w14:paraId="2162F42A"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3DD4C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13:</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819C1D9"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F2E6199"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7E1BCFCB"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C3DB0F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Риба запечена з морквою та цибулею під соусом “Бешамель” / рибні </w:t>
            </w:r>
            <w:proofErr w:type="spellStart"/>
            <w:r w:rsidRPr="00E36D79">
              <w:rPr>
                <w:rFonts w:ascii="Times New Roman" w:eastAsia="Times New Roman" w:hAnsi="Times New Roman" w:cs="Times New Roman"/>
                <w:sz w:val="28"/>
                <w:szCs w:val="28"/>
                <w:lang w:eastAsia="zh-CN"/>
              </w:rPr>
              <w:t>стіки</w:t>
            </w:r>
            <w:proofErr w:type="spellEnd"/>
            <w:r w:rsidRPr="00E36D79">
              <w:rPr>
                <w:rFonts w:ascii="Times New Roman" w:eastAsia="Times New Roman" w:hAnsi="Times New Roman" w:cs="Times New Roman"/>
                <w:sz w:val="28"/>
                <w:szCs w:val="28"/>
                <w:lang w:eastAsia="zh-CN"/>
              </w:rPr>
              <w:t xml:space="preserve"> (палички)</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5BAFF6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1E4B5B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5E1F4C1B"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FFA64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Картопляне пюре</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99B555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72629D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167</w:t>
            </w:r>
          </w:p>
        </w:tc>
      </w:tr>
      <w:tr w:rsidR="00E36D79" w:rsidRPr="00E36D79" w14:paraId="538D06D4"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1B79A7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Бутерброд з сиром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BAD042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30/10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785D01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105</w:t>
            </w:r>
          </w:p>
        </w:tc>
      </w:tr>
      <w:tr w:rsidR="00E36D79" w:rsidRPr="00E36D79" w14:paraId="0DAAE27B" w14:textId="77777777" w:rsidTr="00005057">
        <w:tc>
          <w:tcPr>
            <w:tcW w:w="4320" w:type="dxa"/>
            <w:tcBorders>
              <w:left w:val="single" w:sz="4" w:space="0" w:color="000000"/>
              <w:bottom w:val="single" w:sz="4" w:space="0" w:color="000000"/>
              <w:right w:val="single" w:sz="4" w:space="0" w:color="000000"/>
            </w:tcBorders>
            <w:shd w:val="clear" w:color="auto" w:fill="auto"/>
          </w:tcPr>
          <w:p w14:paraId="644BD23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 кисіль фруктовий</w:t>
            </w:r>
          </w:p>
        </w:tc>
        <w:tc>
          <w:tcPr>
            <w:tcW w:w="2396" w:type="dxa"/>
            <w:tcBorders>
              <w:left w:val="single" w:sz="4" w:space="0" w:color="000000"/>
              <w:bottom w:val="single" w:sz="4" w:space="0" w:color="000000"/>
              <w:right w:val="single" w:sz="4" w:space="0" w:color="000000"/>
            </w:tcBorders>
            <w:shd w:val="clear" w:color="auto" w:fill="auto"/>
          </w:tcPr>
          <w:p w14:paraId="4BCDB5E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left w:val="single" w:sz="4" w:space="0" w:color="000000"/>
              <w:bottom w:val="single" w:sz="4" w:space="0" w:color="000000"/>
              <w:right w:val="single" w:sz="4" w:space="0" w:color="000000"/>
            </w:tcBorders>
            <w:shd w:val="clear" w:color="auto" w:fill="auto"/>
          </w:tcPr>
          <w:p w14:paraId="2DC8DBF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63</w:t>
            </w:r>
          </w:p>
        </w:tc>
      </w:tr>
      <w:tr w:rsidR="00E36D79" w:rsidRPr="00E36D79" w14:paraId="154DF294"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BF3D0E"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6964104"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D4904E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406</w:t>
            </w:r>
          </w:p>
        </w:tc>
      </w:tr>
      <w:tr w:rsidR="00E36D79" w:rsidRPr="00E36D79" w14:paraId="433964BC"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5FD76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14: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9D6863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5E8E8D8"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37104068"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DA57F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Капуста тушкована  / салат зі свіжих помідорів / огірків</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26D662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9F42A8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41</w:t>
            </w:r>
          </w:p>
        </w:tc>
      </w:tr>
      <w:tr w:rsidR="00E36D79" w:rsidRPr="00E36D79" w14:paraId="6063C881"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583949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Фрикадельки  курячі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3E7871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437813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88</w:t>
            </w:r>
          </w:p>
        </w:tc>
      </w:tr>
      <w:tr w:rsidR="00E36D79" w:rsidRPr="00E36D79" w14:paraId="5E57AD14"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0FF44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гречана/ </w:t>
            </w:r>
            <w:proofErr w:type="spellStart"/>
            <w:r w:rsidRPr="00E36D79">
              <w:rPr>
                <w:rFonts w:ascii="Times New Roman" w:eastAsia="Times New Roman" w:hAnsi="Times New Roman" w:cs="Times New Roman"/>
                <w:sz w:val="28"/>
                <w:szCs w:val="28"/>
                <w:lang w:eastAsia="zh-CN"/>
              </w:rPr>
              <w:t>кускус</w:t>
            </w:r>
            <w:proofErr w:type="spellEnd"/>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21BF5F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5B8671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211469B5"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497BC4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Какао / ряжанка</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C1F75E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DFA943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84</w:t>
            </w:r>
          </w:p>
        </w:tc>
      </w:tr>
      <w:tr w:rsidR="00E36D79" w:rsidRPr="00E36D79" w14:paraId="2B2BFC2A"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727FDE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445374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E6671E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3EF91567"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75A3E9"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91DF484"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D3A41B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390</w:t>
            </w:r>
          </w:p>
        </w:tc>
      </w:tr>
      <w:tr w:rsidR="00E36D79" w:rsidRPr="00E36D79" w14:paraId="4CFD48BB"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B6E22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15:</w:t>
            </w:r>
            <w:r w:rsidRPr="00E36D79">
              <w:rPr>
                <w:rFonts w:ascii="Times New Roman" w:eastAsia="Times New Roman" w:hAnsi="Times New Roman" w:cs="Times New Roman"/>
                <w:sz w:val="28"/>
                <w:szCs w:val="28"/>
                <w:lang w:eastAsia="zh-CN"/>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70F459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FEE88A8"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786B54EF"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BDC148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Овочеве рагу з зеленим горошком та яйце варене</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50BB29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CD026C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91</w:t>
            </w:r>
          </w:p>
        </w:tc>
      </w:tr>
      <w:tr w:rsidR="00E36D79" w:rsidRPr="00E36D79" w14:paraId="39122978"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A6561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Пудинг манний з бананом / запіканка сирна з бананом</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040FD7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84924B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226</w:t>
            </w:r>
          </w:p>
        </w:tc>
      </w:tr>
      <w:tr w:rsidR="00E36D79" w:rsidRPr="00E36D79" w14:paraId="5C42850E" w14:textId="77777777" w:rsidTr="00005057">
        <w:tc>
          <w:tcPr>
            <w:tcW w:w="4320" w:type="dxa"/>
            <w:tcBorders>
              <w:left w:val="single" w:sz="4" w:space="0" w:color="000000"/>
              <w:bottom w:val="single" w:sz="4" w:space="0" w:color="000000"/>
              <w:right w:val="single" w:sz="4" w:space="0" w:color="000000"/>
            </w:tcBorders>
            <w:shd w:val="clear" w:color="auto" w:fill="auto"/>
          </w:tcPr>
          <w:p w14:paraId="08CDA1C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p>
        </w:tc>
        <w:tc>
          <w:tcPr>
            <w:tcW w:w="2396" w:type="dxa"/>
            <w:tcBorders>
              <w:left w:val="single" w:sz="4" w:space="0" w:color="000000"/>
              <w:bottom w:val="single" w:sz="4" w:space="0" w:color="000000"/>
              <w:right w:val="single" w:sz="4" w:space="0" w:color="000000"/>
            </w:tcBorders>
            <w:shd w:val="clear" w:color="auto" w:fill="auto"/>
          </w:tcPr>
          <w:p w14:paraId="53C4508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tcBorders>
              <w:left w:val="single" w:sz="4" w:space="0" w:color="000000"/>
              <w:bottom w:val="single" w:sz="4" w:space="0" w:color="000000"/>
              <w:right w:val="single" w:sz="4" w:space="0" w:color="000000"/>
            </w:tcBorders>
            <w:shd w:val="clear" w:color="auto" w:fill="auto"/>
          </w:tcPr>
          <w:p w14:paraId="2D52CB0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16B65DC2"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F763EA" w14:textId="77777777" w:rsidR="00E36D79" w:rsidRPr="00E36D79" w:rsidRDefault="00E36D79" w:rsidP="00E36D79">
            <w:pPr>
              <w:tabs>
                <w:tab w:val="left" w:pos="1905"/>
              </w:tabs>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Чай з лимоном   / чай/ напій з липою</w:t>
            </w:r>
            <w:r w:rsidRPr="00E36D79">
              <w:rPr>
                <w:rFonts w:ascii="Times New Roman" w:eastAsia="Times New Roman" w:hAnsi="Times New Roman" w:cs="Times New Roman"/>
                <w:sz w:val="28"/>
                <w:szCs w:val="28"/>
                <w:lang w:eastAsia="zh-CN"/>
              </w:rPr>
              <w:tab/>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3C1158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150/7</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1647A5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w:t>
            </w:r>
          </w:p>
        </w:tc>
      </w:tr>
      <w:tr w:rsidR="00E36D79" w:rsidRPr="00E36D79" w14:paraId="7FDE4B28"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D37A282" w14:textId="77777777" w:rsidR="00E36D79" w:rsidRPr="00E36D79" w:rsidRDefault="00E36D79" w:rsidP="00E36D79">
            <w:pPr>
              <w:tabs>
                <w:tab w:val="left" w:pos="1905"/>
              </w:tabs>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A623690"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4D3E3F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391</w:t>
            </w:r>
          </w:p>
        </w:tc>
      </w:tr>
      <w:tr w:rsidR="00E36D79" w:rsidRPr="00E36D79" w14:paraId="3832C37F" w14:textId="77777777" w:rsidTr="00005057">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0DF62D4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4-й тиждень</w:t>
            </w:r>
          </w:p>
        </w:tc>
      </w:tr>
      <w:tr w:rsidR="00E36D79" w:rsidRPr="00E36D79" w14:paraId="20308401" w14:textId="77777777" w:rsidTr="00005057">
        <w:trPr>
          <w:trHeight w:val="40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E82B16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16:</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6DCCD8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FC69435"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4B8F5511"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044F08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Морква припущена / салат з </w:t>
            </w:r>
            <w:r w:rsidRPr="00E36D79">
              <w:rPr>
                <w:rFonts w:ascii="Times New Roman" w:eastAsia="Times New Roman" w:hAnsi="Times New Roman" w:cs="Times New Roman"/>
                <w:sz w:val="28"/>
                <w:szCs w:val="28"/>
                <w:lang w:eastAsia="zh-CN"/>
              </w:rPr>
              <w:lastRenderedPageBreak/>
              <w:t>моркви вареної/ зі свіжих огірків/ та сир твердий</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FCC66E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lastRenderedPageBreak/>
              <w:t>50/10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F94691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56</w:t>
            </w:r>
          </w:p>
        </w:tc>
      </w:tr>
      <w:tr w:rsidR="00E36D79" w:rsidRPr="00E36D79" w14:paraId="2F95AF4A"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4BF473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lastRenderedPageBreak/>
              <w:t>Тефтелі</w:t>
            </w:r>
            <w:proofErr w:type="spellEnd"/>
            <w:r w:rsidRPr="00E36D79">
              <w:rPr>
                <w:rFonts w:ascii="Times New Roman" w:eastAsia="Times New Roman" w:hAnsi="Times New Roman" w:cs="Times New Roman"/>
                <w:sz w:val="28"/>
                <w:szCs w:val="28"/>
                <w:lang w:eastAsia="zh-CN"/>
              </w:rPr>
              <w:t xml:space="preserve">  курячі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91CD5B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24080A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165</w:t>
            </w:r>
          </w:p>
        </w:tc>
      </w:tr>
      <w:tr w:rsidR="00E36D79" w:rsidRPr="00E36D79" w14:paraId="5F0693C8"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C726B2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гречана / </w:t>
            </w:r>
            <w:proofErr w:type="spellStart"/>
            <w:r w:rsidRPr="00E36D79">
              <w:rPr>
                <w:rFonts w:ascii="Times New Roman" w:eastAsia="Times New Roman" w:hAnsi="Times New Roman" w:cs="Times New Roman"/>
                <w:sz w:val="28"/>
                <w:szCs w:val="28"/>
                <w:lang w:eastAsia="zh-CN"/>
              </w:rPr>
              <w:t>кускус</w:t>
            </w:r>
            <w:proofErr w:type="spellEnd"/>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C854C4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0CCE1F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5E065B52"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60369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w:t>
            </w:r>
            <w:proofErr w:type="spellStart"/>
            <w:r w:rsidRPr="00E36D79">
              <w:rPr>
                <w:rFonts w:ascii="Times New Roman" w:eastAsia="Times New Roman" w:hAnsi="Times New Roman" w:cs="Times New Roman"/>
                <w:sz w:val="28"/>
                <w:szCs w:val="28"/>
                <w:lang w:eastAsia="zh-CN"/>
              </w:rPr>
              <w:t>каркаде</w:t>
            </w:r>
            <w:proofErr w:type="spellEnd"/>
            <w:r w:rsidRPr="00E36D79">
              <w:rPr>
                <w:rFonts w:ascii="Times New Roman" w:eastAsia="Times New Roman" w:hAnsi="Times New Roman" w:cs="Times New Roman"/>
                <w:sz w:val="28"/>
                <w:szCs w:val="28"/>
                <w:lang w:eastAsia="zh-CN"/>
              </w:rPr>
              <w:t xml:space="preserve">/ </w:t>
            </w:r>
            <w:proofErr w:type="spellStart"/>
            <w:r w:rsidRPr="00E36D79">
              <w:rPr>
                <w:rFonts w:ascii="Times New Roman" w:eastAsia="Times New Roman" w:hAnsi="Times New Roman" w:cs="Times New Roman"/>
                <w:sz w:val="28"/>
                <w:szCs w:val="28"/>
                <w:lang w:eastAsia="zh-CN"/>
              </w:rPr>
              <w:t>мʼятний</w:t>
            </w:r>
            <w:proofErr w:type="spellEnd"/>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81A73D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9DB52D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38</w:t>
            </w:r>
          </w:p>
        </w:tc>
      </w:tr>
      <w:tr w:rsidR="00E36D79" w:rsidRPr="00E36D79" w14:paraId="69F16C8F"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4EA48B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AF5160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75A300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0F5927CD"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DDE98FE"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0FA0297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E63379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436</w:t>
            </w:r>
          </w:p>
        </w:tc>
      </w:tr>
      <w:tr w:rsidR="00E36D79" w:rsidRPr="00E36D79" w14:paraId="0996BF20"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58ABE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17:</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6C895B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8254A0E"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78C1E66B"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72EDF6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молочна з крупою </w:t>
            </w:r>
          </w:p>
          <w:p w14:paraId="5C3D55C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 з родзинками/  з бананом</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810616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200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7746E8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250</w:t>
            </w:r>
          </w:p>
        </w:tc>
      </w:tr>
      <w:tr w:rsidR="00E36D79" w:rsidRPr="00E36D79" w14:paraId="3B70165D"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B196D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Бутерброд з  сиром, маслом та овочами</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4F4E5F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10/4/20/30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226F41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125</w:t>
            </w:r>
          </w:p>
        </w:tc>
      </w:tr>
      <w:tr w:rsidR="00E36D79" w:rsidRPr="00E36D79" w14:paraId="3E716832"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616C41A" w14:textId="77777777" w:rsidR="00E36D79" w:rsidRPr="00E36D79" w:rsidRDefault="00E36D79" w:rsidP="00E36D79">
            <w:pPr>
              <w:tabs>
                <w:tab w:val="left" w:pos="1905"/>
              </w:tabs>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Чай з лимоном  / напій лимонний /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26DFCE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150/7</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08AF8A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w:t>
            </w:r>
          </w:p>
        </w:tc>
      </w:tr>
      <w:tr w:rsidR="00E36D79" w:rsidRPr="00E36D79" w14:paraId="19882E26"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B71DF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F05FB8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38F3F9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35AEDF91"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85F1F8E"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44A4376"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00AB42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423</w:t>
            </w:r>
          </w:p>
        </w:tc>
      </w:tr>
      <w:tr w:rsidR="00E36D79" w:rsidRPr="00E36D79" w14:paraId="7BB56B07"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0C3808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18: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372609F7"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959238B"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5541479A"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9D7DC1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Капуста  тушкована / салат зі свіжих помідорів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9230B3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072F58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28</w:t>
            </w:r>
          </w:p>
        </w:tc>
      </w:tr>
      <w:tr w:rsidR="00E36D79" w:rsidRPr="00E36D79" w14:paraId="7A1E9CD2"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64D4C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Котлета по - </w:t>
            </w:r>
            <w:proofErr w:type="spellStart"/>
            <w:r w:rsidRPr="00E36D79">
              <w:rPr>
                <w:rFonts w:ascii="Times New Roman" w:eastAsia="Times New Roman" w:hAnsi="Times New Roman" w:cs="Times New Roman"/>
                <w:sz w:val="28"/>
                <w:szCs w:val="28"/>
                <w:lang w:eastAsia="zh-CN"/>
              </w:rPr>
              <w:t>міланськи</w:t>
            </w:r>
            <w:proofErr w:type="spellEnd"/>
            <w:r w:rsidRPr="00E36D79">
              <w:rPr>
                <w:rFonts w:ascii="Times New Roman" w:eastAsia="Times New Roman" w:hAnsi="Times New Roman" w:cs="Times New Roman"/>
                <w:sz w:val="28"/>
                <w:szCs w:val="28"/>
                <w:lang w:eastAsia="zh-CN"/>
              </w:rPr>
              <w:t xml:space="preserve"> з сиром/ </w:t>
            </w:r>
          </w:p>
          <w:p w14:paraId="6B44E3C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відбивна куряча з сиром</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CE3870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FBF54A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102</w:t>
            </w:r>
          </w:p>
        </w:tc>
      </w:tr>
      <w:tr w:rsidR="00E36D79" w:rsidRPr="00E36D79" w14:paraId="648A0E59" w14:textId="77777777" w:rsidTr="00005057">
        <w:tc>
          <w:tcPr>
            <w:tcW w:w="4320" w:type="dxa"/>
            <w:tcBorders>
              <w:left w:val="single" w:sz="4" w:space="0" w:color="000000"/>
              <w:bottom w:val="single" w:sz="4" w:space="0" w:color="000000"/>
              <w:right w:val="single" w:sz="4" w:space="0" w:color="000000"/>
            </w:tcBorders>
            <w:shd w:val="clear" w:color="auto" w:fill="auto"/>
          </w:tcPr>
          <w:p w14:paraId="0373198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Картопля відварена / пюре</w:t>
            </w:r>
          </w:p>
        </w:tc>
        <w:tc>
          <w:tcPr>
            <w:tcW w:w="2396" w:type="dxa"/>
            <w:tcBorders>
              <w:left w:val="single" w:sz="4" w:space="0" w:color="000000"/>
              <w:bottom w:val="single" w:sz="4" w:space="0" w:color="000000"/>
              <w:right w:val="single" w:sz="4" w:space="0" w:color="000000"/>
            </w:tcBorders>
            <w:shd w:val="clear" w:color="auto" w:fill="auto"/>
          </w:tcPr>
          <w:p w14:paraId="71A81A6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left w:val="single" w:sz="4" w:space="0" w:color="000000"/>
              <w:bottom w:val="single" w:sz="4" w:space="0" w:color="000000"/>
              <w:right w:val="single" w:sz="4" w:space="0" w:color="000000"/>
            </w:tcBorders>
            <w:shd w:val="clear" w:color="auto" w:fill="auto"/>
          </w:tcPr>
          <w:p w14:paraId="5909B5A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167</w:t>
            </w:r>
          </w:p>
        </w:tc>
      </w:tr>
      <w:tr w:rsidR="00E36D79" w:rsidRPr="00E36D79" w14:paraId="43C92F20"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F5547E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Узвар / компот з фруктів або ягід</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5B3F4A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03BEA4E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111</w:t>
            </w:r>
          </w:p>
        </w:tc>
      </w:tr>
      <w:tr w:rsidR="00E36D79" w:rsidRPr="00E36D79" w14:paraId="1CFF0C40"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821A61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DEE3E9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7E3E61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312369E1"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F85AB71"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460F171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BF5D61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453</w:t>
            </w:r>
          </w:p>
        </w:tc>
      </w:tr>
      <w:tr w:rsidR="00E36D79" w:rsidRPr="00E36D79" w14:paraId="769C11CC"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A1ACB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19:</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36AAE81"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5EB59182"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0D178138"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63BCB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Буряк, тушкований в сметанному соусі / салат з буряка з сиром</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94A964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D73588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35</w:t>
            </w:r>
          </w:p>
        </w:tc>
      </w:tr>
      <w:tr w:rsidR="00E36D79" w:rsidRPr="00E36D79" w14:paraId="78459965"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9C4FCD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Рибні </w:t>
            </w:r>
            <w:proofErr w:type="spellStart"/>
            <w:r w:rsidRPr="00E36D79">
              <w:rPr>
                <w:rFonts w:ascii="Times New Roman" w:eastAsia="Times New Roman" w:hAnsi="Times New Roman" w:cs="Times New Roman"/>
                <w:sz w:val="28"/>
                <w:szCs w:val="28"/>
                <w:lang w:eastAsia="zh-CN"/>
              </w:rPr>
              <w:t>стіки</w:t>
            </w:r>
            <w:proofErr w:type="spellEnd"/>
            <w:r w:rsidRPr="00E36D79">
              <w:rPr>
                <w:rFonts w:ascii="Times New Roman" w:eastAsia="Times New Roman" w:hAnsi="Times New Roman" w:cs="Times New Roman"/>
                <w:sz w:val="28"/>
                <w:szCs w:val="28"/>
                <w:lang w:eastAsia="zh-CN"/>
              </w:rPr>
              <w:t xml:space="preserve"> (палички) / </w:t>
            </w:r>
            <w:proofErr w:type="spellStart"/>
            <w:r w:rsidRPr="00E36D79">
              <w:rPr>
                <w:rFonts w:ascii="Times New Roman" w:eastAsia="Times New Roman" w:hAnsi="Times New Roman" w:cs="Times New Roman"/>
                <w:sz w:val="28"/>
                <w:szCs w:val="28"/>
                <w:lang w:eastAsia="zh-CN"/>
              </w:rPr>
              <w:t>нагетси</w:t>
            </w:r>
            <w:proofErr w:type="spellEnd"/>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524801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454121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112</w:t>
            </w:r>
          </w:p>
        </w:tc>
      </w:tr>
      <w:tr w:rsidR="00E36D79" w:rsidRPr="00E36D79" w14:paraId="45BF2B30"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11AB0A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Пюре  з зеленого гороху</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7F6CA8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1C5A10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173</w:t>
            </w:r>
          </w:p>
        </w:tc>
      </w:tr>
      <w:tr w:rsidR="00E36D79" w:rsidRPr="00E36D79" w14:paraId="77E63929"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E8995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34F94B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F082E5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121A6FE8"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62BC26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Напій лимонно-апельсиновий / апельсиновий</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7CE6BB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750669E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33</w:t>
            </w:r>
          </w:p>
        </w:tc>
      </w:tr>
      <w:tr w:rsidR="00E36D79" w:rsidRPr="00E36D79" w14:paraId="585E651D"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B43E3C9"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16865AF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3B5C20A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424</w:t>
            </w:r>
          </w:p>
        </w:tc>
      </w:tr>
      <w:tr w:rsidR="00E36D79" w:rsidRPr="00E36D79" w14:paraId="638549B6"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859E25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20: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B4C6D5B"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E0C28C7"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358C2701" w14:textId="77777777" w:rsidTr="00005057">
        <w:tc>
          <w:tcPr>
            <w:tcW w:w="4320" w:type="dxa"/>
            <w:tcBorders>
              <w:left w:val="single" w:sz="4" w:space="0" w:color="000000"/>
              <w:bottom w:val="single" w:sz="4" w:space="0" w:color="000000"/>
              <w:right w:val="single" w:sz="4" w:space="0" w:color="000000"/>
            </w:tcBorders>
            <w:shd w:val="clear" w:color="auto" w:fill="auto"/>
          </w:tcPr>
          <w:p w14:paraId="0B69A8D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Овочі варені / свіжі</w:t>
            </w:r>
          </w:p>
        </w:tc>
        <w:tc>
          <w:tcPr>
            <w:tcW w:w="2396" w:type="dxa"/>
            <w:tcBorders>
              <w:left w:val="single" w:sz="4" w:space="0" w:color="000000"/>
              <w:bottom w:val="single" w:sz="4" w:space="0" w:color="000000"/>
              <w:right w:val="single" w:sz="4" w:space="0" w:color="000000"/>
            </w:tcBorders>
            <w:shd w:val="clear" w:color="auto" w:fill="auto"/>
          </w:tcPr>
          <w:p w14:paraId="6F7F95F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tcBorders>
              <w:left w:val="single" w:sz="4" w:space="0" w:color="000000"/>
              <w:bottom w:val="single" w:sz="4" w:space="0" w:color="000000"/>
              <w:right w:val="single" w:sz="4" w:space="0" w:color="000000"/>
            </w:tcBorders>
            <w:shd w:val="clear" w:color="auto" w:fill="auto"/>
          </w:tcPr>
          <w:p w14:paraId="0CA8748E"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w:t>
            </w:r>
            <w:r w:rsidRPr="00E36D79">
              <w:rPr>
                <w:rFonts w:ascii="Times New Roman" w:eastAsia="Times New Roman" w:hAnsi="Times New Roman" w:cs="Times New Roman"/>
                <w:sz w:val="28"/>
                <w:szCs w:val="28"/>
                <w:lang w:eastAsia="zh-CN"/>
              </w:rPr>
              <w:t>12</w:t>
            </w:r>
          </w:p>
        </w:tc>
      </w:tr>
      <w:tr w:rsidR="00E36D79" w:rsidRPr="00E36D79" w14:paraId="60D24806"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C12CC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Скрамбл</w:t>
            </w:r>
            <w:proofErr w:type="spellEnd"/>
            <w:r w:rsidRPr="00E36D79">
              <w:rPr>
                <w:rFonts w:ascii="Times New Roman" w:eastAsia="Times New Roman" w:hAnsi="Times New Roman" w:cs="Times New Roman"/>
                <w:sz w:val="28"/>
                <w:szCs w:val="28"/>
                <w:lang w:eastAsia="zh-CN"/>
              </w:rPr>
              <w:t xml:space="preserve"> / яйце варене/ та сир твердий</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9DF98D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50/10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11F78C6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112</w:t>
            </w:r>
          </w:p>
        </w:tc>
      </w:tr>
      <w:tr w:rsidR="00E36D79" w:rsidRPr="00E36D79" w14:paraId="35AB82BE"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21EAA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“Сонячна”/ </w:t>
            </w:r>
            <w:proofErr w:type="spellStart"/>
            <w:r w:rsidRPr="00E36D79">
              <w:rPr>
                <w:rFonts w:ascii="Times New Roman" w:eastAsia="Times New Roman" w:hAnsi="Times New Roman" w:cs="Times New Roman"/>
                <w:sz w:val="28"/>
                <w:szCs w:val="28"/>
                <w:lang w:eastAsia="zh-CN"/>
              </w:rPr>
              <w:t>булгур</w:t>
            </w:r>
            <w:proofErr w:type="spellEnd"/>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763374F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2F1AE40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143</w:t>
            </w:r>
          </w:p>
        </w:tc>
      </w:tr>
      <w:tr w:rsidR="00E36D79" w:rsidRPr="00E36D79" w14:paraId="0AFD7F67"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FC3797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59174D7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E032DB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63634BA7"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A0D55A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 кисіль фруктовий</w:t>
            </w: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2C9AD8B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4B785BB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63</w:t>
            </w:r>
          </w:p>
        </w:tc>
      </w:tr>
      <w:tr w:rsidR="00E36D79" w:rsidRPr="00E36D79" w14:paraId="67F46E0A" w14:textId="77777777" w:rsidTr="00005057">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5A2D24"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396" w:type="dxa"/>
            <w:tcBorders>
              <w:top w:val="single" w:sz="4" w:space="0" w:color="000000"/>
              <w:left w:val="single" w:sz="4" w:space="0" w:color="000000"/>
              <w:bottom w:val="single" w:sz="4" w:space="0" w:color="000000"/>
              <w:right w:val="single" w:sz="4" w:space="0" w:color="000000"/>
            </w:tcBorders>
            <w:shd w:val="clear" w:color="auto" w:fill="auto"/>
          </w:tcPr>
          <w:p w14:paraId="6582B85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14:paraId="62E78C0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401</w:t>
            </w:r>
          </w:p>
        </w:tc>
      </w:tr>
    </w:tbl>
    <w:p w14:paraId="272E72FD" w14:textId="77777777" w:rsidR="00E36D79" w:rsidRPr="00E36D79" w:rsidRDefault="00E36D79" w:rsidP="00E36D79">
      <w:pPr>
        <w:rPr>
          <w:rFonts w:ascii="Times New Roman" w:eastAsia="Calibri" w:hAnsi="Times New Roman" w:cs="Times New Roman"/>
          <w:b/>
          <w:sz w:val="24"/>
          <w:szCs w:val="24"/>
          <w:lang w:eastAsia="uk-UA"/>
        </w:rPr>
      </w:pPr>
    </w:p>
    <w:p w14:paraId="3BFE2954" w14:textId="77777777" w:rsidR="00E36D79" w:rsidRPr="00E36D79" w:rsidRDefault="00E36D79" w:rsidP="00E36D79">
      <w:pPr>
        <w:rPr>
          <w:rFonts w:ascii="Times New Roman" w:eastAsia="Calibri" w:hAnsi="Times New Roman" w:cs="Times New Roman"/>
          <w:b/>
          <w:sz w:val="24"/>
          <w:szCs w:val="24"/>
          <w:lang w:eastAsia="uk-UA"/>
        </w:rPr>
      </w:pPr>
    </w:p>
    <w:p w14:paraId="2084580E" w14:textId="77777777" w:rsidR="00E36D79" w:rsidRPr="00E36D79" w:rsidRDefault="00E36D79" w:rsidP="00E36D79">
      <w:pPr>
        <w:rPr>
          <w:rFonts w:ascii="Times New Roman" w:eastAsia="Calibri" w:hAnsi="Times New Roman" w:cs="Times New Roman"/>
          <w:b/>
          <w:sz w:val="24"/>
          <w:szCs w:val="24"/>
          <w:lang w:eastAsia="uk-UA"/>
        </w:rPr>
      </w:pPr>
    </w:p>
    <w:p w14:paraId="1032D11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lastRenderedPageBreak/>
        <w:t xml:space="preserve">Примірне чотиритижневе осіннє  меню  для харчування учнів пільгових категорій  </w:t>
      </w:r>
    </w:p>
    <w:p w14:paraId="088BA46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грошова норма  50,00 грн.</w:t>
      </w:r>
    </w:p>
    <w:p w14:paraId="702E45A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0"/>
        <w:gridCol w:w="2246"/>
        <w:gridCol w:w="2464"/>
      </w:tblGrid>
      <w:tr w:rsidR="00E36D79" w:rsidRPr="00E36D79" w14:paraId="6BA4F658" w14:textId="77777777" w:rsidTr="00005057">
        <w:tc>
          <w:tcPr>
            <w:tcW w:w="4470" w:type="dxa"/>
            <w:shd w:val="clear" w:color="auto" w:fill="auto"/>
          </w:tcPr>
          <w:p w14:paraId="3A33E446"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p w14:paraId="73C936F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Назва страв</w:t>
            </w:r>
          </w:p>
          <w:p w14:paraId="094E3391" w14:textId="77777777" w:rsidR="00E36D79" w:rsidRPr="00E36D79" w:rsidRDefault="00E36D79" w:rsidP="00E36D79">
            <w:pPr>
              <w:suppressAutoHyphens/>
              <w:spacing w:after="0" w:line="240" w:lineRule="auto"/>
              <w:rPr>
                <w:rFonts w:ascii="Times New Roman" w:eastAsia="Times New Roman" w:hAnsi="Times New Roman" w:cs="Times New Roman"/>
                <w:b/>
                <w:sz w:val="28"/>
                <w:szCs w:val="28"/>
                <w:lang w:eastAsia="zh-CN"/>
              </w:rPr>
            </w:pPr>
          </w:p>
        </w:tc>
        <w:tc>
          <w:tcPr>
            <w:tcW w:w="2246" w:type="dxa"/>
            <w:shd w:val="clear" w:color="auto" w:fill="auto"/>
          </w:tcPr>
          <w:p w14:paraId="181CFE2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p w14:paraId="2B4E9B5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Вихід страви, г</w:t>
            </w:r>
          </w:p>
        </w:tc>
        <w:tc>
          <w:tcPr>
            <w:tcW w:w="2464" w:type="dxa"/>
            <w:shd w:val="clear" w:color="auto" w:fill="auto"/>
          </w:tcPr>
          <w:p w14:paraId="01A9766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b/>
                <w:sz w:val="28"/>
                <w:szCs w:val="28"/>
                <w:lang w:eastAsia="zh-CN"/>
              </w:rPr>
              <w:t>Енерго</w:t>
            </w:r>
            <w:proofErr w:type="spellEnd"/>
            <w:r w:rsidRPr="00E36D79">
              <w:rPr>
                <w:rFonts w:ascii="Times New Roman" w:eastAsia="Times New Roman" w:hAnsi="Times New Roman" w:cs="Times New Roman"/>
                <w:b/>
                <w:sz w:val="28"/>
                <w:szCs w:val="28"/>
                <w:lang w:eastAsia="zh-CN"/>
              </w:rPr>
              <w:t>-</w:t>
            </w:r>
          </w:p>
          <w:p w14:paraId="5D2F15B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цінність</w:t>
            </w:r>
          </w:p>
          <w:p w14:paraId="726018D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ккал</w:t>
            </w:r>
          </w:p>
        </w:tc>
      </w:tr>
      <w:tr w:rsidR="00E36D79" w:rsidRPr="00E36D79" w14:paraId="2DE88A99" w14:textId="77777777" w:rsidTr="00005057">
        <w:tc>
          <w:tcPr>
            <w:tcW w:w="9180" w:type="dxa"/>
            <w:gridSpan w:val="3"/>
            <w:shd w:val="clear" w:color="auto" w:fill="auto"/>
          </w:tcPr>
          <w:p w14:paraId="328B87E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1-й тиждень</w:t>
            </w:r>
          </w:p>
        </w:tc>
      </w:tr>
      <w:tr w:rsidR="00E36D79" w:rsidRPr="00E36D79" w14:paraId="37F1C6F8" w14:textId="77777777" w:rsidTr="00005057">
        <w:tc>
          <w:tcPr>
            <w:tcW w:w="4470" w:type="dxa"/>
            <w:shd w:val="clear" w:color="auto" w:fill="auto"/>
          </w:tcPr>
          <w:p w14:paraId="4D19CA7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1</w:t>
            </w:r>
          </w:p>
        </w:tc>
        <w:tc>
          <w:tcPr>
            <w:tcW w:w="2246" w:type="dxa"/>
            <w:shd w:val="clear" w:color="auto" w:fill="auto"/>
          </w:tcPr>
          <w:p w14:paraId="71797B5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2</w:t>
            </w:r>
          </w:p>
        </w:tc>
        <w:tc>
          <w:tcPr>
            <w:tcW w:w="2464" w:type="dxa"/>
            <w:shd w:val="clear" w:color="auto" w:fill="auto"/>
          </w:tcPr>
          <w:p w14:paraId="5C7CB9D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w:t>
            </w:r>
          </w:p>
        </w:tc>
      </w:tr>
      <w:tr w:rsidR="00E36D79" w:rsidRPr="00E36D79" w14:paraId="15CEAE07" w14:textId="77777777" w:rsidTr="00005057">
        <w:tc>
          <w:tcPr>
            <w:tcW w:w="4470" w:type="dxa"/>
            <w:shd w:val="clear" w:color="auto" w:fill="auto"/>
          </w:tcPr>
          <w:p w14:paraId="516AE07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1: </w:t>
            </w:r>
          </w:p>
        </w:tc>
        <w:tc>
          <w:tcPr>
            <w:tcW w:w="2246" w:type="dxa"/>
            <w:shd w:val="clear" w:color="auto" w:fill="auto"/>
          </w:tcPr>
          <w:p w14:paraId="0C326DA2"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05A49401"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759A63ED" w14:textId="77777777" w:rsidTr="00005057">
        <w:tc>
          <w:tcPr>
            <w:tcW w:w="4470" w:type="dxa"/>
            <w:shd w:val="clear" w:color="auto" w:fill="auto"/>
          </w:tcPr>
          <w:p w14:paraId="34F6F6D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 гарбузом (морквою) і яблуком  / з помідорів та солодкого перцю / з помідорів та огірків / та сир твердий</w:t>
            </w:r>
          </w:p>
        </w:tc>
        <w:tc>
          <w:tcPr>
            <w:tcW w:w="2246" w:type="dxa"/>
            <w:shd w:val="clear" w:color="auto" w:fill="auto"/>
          </w:tcPr>
          <w:p w14:paraId="01688E1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50/15</w:t>
            </w:r>
          </w:p>
        </w:tc>
        <w:tc>
          <w:tcPr>
            <w:tcW w:w="2464" w:type="dxa"/>
            <w:shd w:val="clear" w:color="auto" w:fill="auto"/>
          </w:tcPr>
          <w:p w14:paraId="231EF49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86</w:t>
            </w:r>
          </w:p>
        </w:tc>
      </w:tr>
      <w:tr w:rsidR="00E36D79" w:rsidRPr="00E36D79" w14:paraId="62AFA10A" w14:textId="77777777" w:rsidTr="00005057">
        <w:tc>
          <w:tcPr>
            <w:tcW w:w="4470" w:type="dxa"/>
            <w:shd w:val="clear" w:color="auto" w:fill="auto"/>
          </w:tcPr>
          <w:p w14:paraId="3EF8785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Курка по - італійські</w:t>
            </w:r>
          </w:p>
        </w:tc>
        <w:tc>
          <w:tcPr>
            <w:tcW w:w="2246" w:type="dxa"/>
            <w:shd w:val="clear" w:color="auto" w:fill="auto"/>
          </w:tcPr>
          <w:p w14:paraId="5D2D7FC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             50        </w:t>
            </w:r>
          </w:p>
        </w:tc>
        <w:tc>
          <w:tcPr>
            <w:tcW w:w="2464" w:type="dxa"/>
            <w:shd w:val="clear" w:color="auto" w:fill="auto"/>
          </w:tcPr>
          <w:p w14:paraId="358C4E9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63</w:t>
            </w:r>
          </w:p>
        </w:tc>
      </w:tr>
      <w:tr w:rsidR="00E36D79" w:rsidRPr="00E36D79" w14:paraId="167E3F57" w14:textId="77777777" w:rsidTr="00005057">
        <w:tc>
          <w:tcPr>
            <w:tcW w:w="4470" w:type="dxa"/>
            <w:shd w:val="clear" w:color="auto" w:fill="auto"/>
          </w:tcPr>
          <w:p w14:paraId="06C1E09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w:t>
            </w:r>
            <w:proofErr w:type="spellStart"/>
            <w:r w:rsidRPr="00E36D79">
              <w:rPr>
                <w:rFonts w:ascii="Times New Roman" w:eastAsia="Times New Roman" w:hAnsi="Times New Roman" w:cs="Times New Roman"/>
                <w:sz w:val="28"/>
                <w:szCs w:val="28"/>
                <w:lang w:eastAsia="zh-CN"/>
              </w:rPr>
              <w:t>булгур</w:t>
            </w:r>
            <w:proofErr w:type="spellEnd"/>
            <w:r w:rsidRPr="00E36D79">
              <w:rPr>
                <w:rFonts w:ascii="Times New Roman" w:eastAsia="Times New Roman" w:hAnsi="Times New Roman" w:cs="Times New Roman"/>
                <w:sz w:val="28"/>
                <w:szCs w:val="28"/>
                <w:lang w:eastAsia="zh-CN"/>
              </w:rPr>
              <w:t xml:space="preserve"> / пшенична</w:t>
            </w:r>
          </w:p>
        </w:tc>
        <w:tc>
          <w:tcPr>
            <w:tcW w:w="2246" w:type="dxa"/>
            <w:shd w:val="clear" w:color="auto" w:fill="auto"/>
          </w:tcPr>
          <w:p w14:paraId="56D1C02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47C61E1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6BCA4CF3" w14:textId="77777777" w:rsidTr="00005057">
        <w:tc>
          <w:tcPr>
            <w:tcW w:w="4470" w:type="dxa"/>
            <w:shd w:val="clear" w:color="auto" w:fill="auto"/>
          </w:tcPr>
          <w:p w14:paraId="0450A94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Узвар з сухофруктів</w:t>
            </w:r>
          </w:p>
        </w:tc>
        <w:tc>
          <w:tcPr>
            <w:tcW w:w="2246" w:type="dxa"/>
            <w:shd w:val="clear" w:color="auto" w:fill="auto"/>
          </w:tcPr>
          <w:p w14:paraId="257BA76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13D19EE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111</w:t>
            </w:r>
          </w:p>
        </w:tc>
      </w:tr>
      <w:tr w:rsidR="00E36D79" w:rsidRPr="00E36D79" w14:paraId="6A88B399" w14:textId="77777777" w:rsidTr="00005057">
        <w:tc>
          <w:tcPr>
            <w:tcW w:w="4470" w:type="dxa"/>
            <w:shd w:val="clear" w:color="auto" w:fill="auto"/>
          </w:tcPr>
          <w:p w14:paraId="4AF6ED3A"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7DF7BA16"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23AACD0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392</w:t>
            </w:r>
          </w:p>
        </w:tc>
      </w:tr>
      <w:tr w:rsidR="00E36D79" w:rsidRPr="00E36D79" w14:paraId="5F7C3675" w14:textId="77777777" w:rsidTr="00005057">
        <w:tc>
          <w:tcPr>
            <w:tcW w:w="4470" w:type="dxa"/>
            <w:shd w:val="clear" w:color="auto" w:fill="auto"/>
          </w:tcPr>
          <w:p w14:paraId="195EF2E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2: </w:t>
            </w:r>
          </w:p>
        </w:tc>
        <w:tc>
          <w:tcPr>
            <w:tcW w:w="2246" w:type="dxa"/>
            <w:shd w:val="clear" w:color="auto" w:fill="auto"/>
          </w:tcPr>
          <w:p w14:paraId="6A99B7E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2631CC6D"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7D3C65D0" w14:textId="77777777" w:rsidTr="00005057">
        <w:tc>
          <w:tcPr>
            <w:tcW w:w="4470" w:type="dxa"/>
            <w:shd w:val="clear" w:color="auto" w:fill="auto"/>
          </w:tcPr>
          <w:p w14:paraId="3B41FD9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Салат з моркви з сиром                               </w:t>
            </w:r>
          </w:p>
        </w:tc>
        <w:tc>
          <w:tcPr>
            <w:tcW w:w="2246" w:type="dxa"/>
            <w:shd w:val="clear" w:color="auto" w:fill="auto"/>
          </w:tcPr>
          <w:p w14:paraId="6DA9A66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20627C0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56</w:t>
            </w:r>
          </w:p>
        </w:tc>
      </w:tr>
      <w:tr w:rsidR="00E36D79" w:rsidRPr="00E36D79" w14:paraId="5BBE3240" w14:textId="77777777" w:rsidTr="00005057">
        <w:tc>
          <w:tcPr>
            <w:tcW w:w="4470" w:type="dxa"/>
            <w:shd w:val="clear" w:color="auto" w:fill="auto"/>
          </w:tcPr>
          <w:p w14:paraId="111ADDE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Відбивна з філе/ паличка куряча</w:t>
            </w:r>
          </w:p>
        </w:tc>
        <w:tc>
          <w:tcPr>
            <w:tcW w:w="2246" w:type="dxa"/>
            <w:shd w:val="clear" w:color="auto" w:fill="auto"/>
          </w:tcPr>
          <w:p w14:paraId="4EBF3B1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40</w:t>
            </w:r>
          </w:p>
        </w:tc>
        <w:tc>
          <w:tcPr>
            <w:tcW w:w="2464" w:type="dxa"/>
            <w:shd w:val="clear" w:color="auto" w:fill="auto"/>
          </w:tcPr>
          <w:p w14:paraId="194A8AD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122</w:t>
            </w:r>
          </w:p>
        </w:tc>
      </w:tr>
      <w:tr w:rsidR="00E36D79" w:rsidRPr="00E36D79" w14:paraId="2D5967A4" w14:textId="77777777" w:rsidTr="00005057">
        <w:tc>
          <w:tcPr>
            <w:tcW w:w="4470" w:type="dxa"/>
            <w:shd w:val="clear" w:color="auto" w:fill="auto"/>
          </w:tcPr>
          <w:p w14:paraId="2A9AA5A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“Сонячна”  кукурудзяна / </w:t>
            </w:r>
            <w:proofErr w:type="spellStart"/>
            <w:r w:rsidRPr="00E36D79">
              <w:rPr>
                <w:rFonts w:ascii="Times New Roman" w:eastAsia="Times New Roman" w:hAnsi="Times New Roman" w:cs="Times New Roman"/>
                <w:sz w:val="28"/>
                <w:szCs w:val="28"/>
                <w:lang w:eastAsia="zh-CN"/>
              </w:rPr>
              <w:t>кускус</w:t>
            </w:r>
            <w:proofErr w:type="spellEnd"/>
          </w:p>
        </w:tc>
        <w:tc>
          <w:tcPr>
            <w:tcW w:w="2246" w:type="dxa"/>
            <w:shd w:val="clear" w:color="auto" w:fill="auto"/>
          </w:tcPr>
          <w:p w14:paraId="09D1E0C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53A99F8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143</w:t>
            </w:r>
          </w:p>
        </w:tc>
      </w:tr>
      <w:tr w:rsidR="00E36D79" w:rsidRPr="00E36D79" w14:paraId="209D3D9A" w14:textId="77777777" w:rsidTr="00005057">
        <w:tc>
          <w:tcPr>
            <w:tcW w:w="4470" w:type="dxa"/>
            <w:shd w:val="clear" w:color="auto" w:fill="auto"/>
          </w:tcPr>
          <w:p w14:paraId="59E9CC8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7957471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244FB34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2AED3B26" w14:textId="77777777" w:rsidTr="00005057">
        <w:tc>
          <w:tcPr>
            <w:tcW w:w="4470" w:type="dxa"/>
            <w:shd w:val="clear" w:color="auto" w:fill="auto"/>
          </w:tcPr>
          <w:p w14:paraId="4B51072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w:t>
            </w:r>
            <w:proofErr w:type="spellStart"/>
            <w:r w:rsidRPr="00E36D79">
              <w:rPr>
                <w:rFonts w:ascii="Times New Roman" w:eastAsia="Times New Roman" w:hAnsi="Times New Roman" w:cs="Times New Roman"/>
                <w:sz w:val="28"/>
                <w:szCs w:val="28"/>
                <w:lang w:eastAsia="zh-CN"/>
              </w:rPr>
              <w:t>травʼяний</w:t>
            </w:r>
            <w:proofErr w:type="spellEnd"/>
            <w:r w:rsidRPr="00E36D79">
              <w:rPr>
                <w:rFonts w:ascii="Times New Roman" w:eastAsia="Times New Roman" w:hAnsi="Times New Roman" w:cs="Times New Roman"/>
                <w:sz w:val="28"/>
                <w:szCs w:val="28"/>
                <w:lang w:eastAsia="zh-CN"/>
              </w:rPr>
              <w:t xml:space="preserve"> / чай</w:t>
            </w:r>
          </w:p>
        </w:tc>
        <w:tc>
          <w:tcPr>
            <w:tcW w:w="2246" w:type="dxa"/>
            <w:shd w:val="clear" w:color="auto" w:fill="auto"/>
          </w:tcPr>
          <w:p w14:paraId="7E8B29B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3BCC628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w:t>
            </w:r>
          </w:p>
        </w:tc>
      </w:tr>
      <w:tr w:rsidR="00E36D79" w:rsidRPr="00E36D79" w14:paraId="5B52E5F7" w14:textId="77777777" w:rsidTr="00005057">
        <w:tc>
          <w:tcPr>
            <w:tcW w:w="4470" w:type="dxa"/>
            <w:shd w:val="clear" w:color="auto" w:fill="auto"/>
          </w:tcPr>
          <w:p w14:paraId="6A02F3A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0E4B09A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6FBDB19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75A2264B" w14:textId="77777777" w:rsidTr="00005057">
        <w:tc>
          <w:tcPr>
            <w:tcW w:w="4470" w:type="dxa"/>
            <w:shd w:val="clear" w:color="auto" w:fill="auto"/>
          </w:tcPr>
          <w:p w14:paraId="164D152B"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2631BD5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5D392DE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438</w:t>
            </w:r>
          </w:p>
        </w:tc>
      </w:tr>
      <w:tr w:rsidR="00E36D79" w:rsidRPr="00E36D79" w14:paraId="5C6B48A8" w14:textId="77777777" w:rsidTr="00005057">
        <w:tc>
          <w:tcPr>
            <w:tcW w:w="4470" w:type="dxa"/>
            <w:shd w:val="clear" w:color="auto" w:fill="auto"/>
          </w:tcPr>
          <w:p w14:paraId="68A3FA5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3: </w:t>
            </w:r>
          </w:p>
        </w:tc>
        <w:tc>
          <w:tcPr>
            <w:tcW w:w="2246" w:type="dxa"/>
            <w:shd w:val="clear" w:color="auto" w:fill="auto"/>
          </w:tcPr>
          <w:p w14:paraId="75C8AA02"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2E2F01F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r>
      <w:tr w:rsidR="00E36D79" w:rsidRPr="00E36D79" w14:paraId="61CE0743" w14:textId="77777777" w:rsidTr="00005057">
        <w:tc>
          <w:tcPr>
            <w:tcW w:w="4470" w:type="dxa"/>
            <w:shd w:val="clear" w:color="auto" w:fill="auto"/>
          </w:tcPr>
          <w:p w14:paraId="1ACF2C6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Овочі тушковані, яйце варене</w:t>
            </w:r>
          </w:p>
        </w:tc>
        <w:tc>
          <w:tcPr>
            <w:tcW w:w="2246" w:type="dxa"/>
            <w:shd w:val="clear" w:color="auto" w:fill="auto"/>
          </w:tcPr>
          <w:p w14:paraId="18E716F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50/20</w:t>
            </w:r>
          </w:p>
        </w:tc>
        <w:tc>
          <w:tcPr>
            <w:tcW w:w="2464" w:type="dxa"/>
            <w:shd w:val="clear" w:color="auto" w:fill="auto"/>
          </w:tcPr>
          <w:p w14:paraId="7468569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75</w:t>
            </w:r>
          </w:p>
        </w:tc>
      </w:tr>
      <w:tr w:rsidR="00E36D79" w:rsidRPr="00E36D79" w14:paraId="792CDC83" w14:textId="77777777" w:rsidTr="00005057">
        <w:tc>
          <w:tcPr>
            <w:tcW w:w="4470" w:type="dxa"/>
            <w:shd w:val="clear" w:color="auto" w:fill="auto"/>
          </w:tcPr>
          <w:p w14:paraId="37F988A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Каша молочна з крупою /гарбузова/ з сухофруктами та маслом вершковим</w:t>
            </w:r>
          </w:p>
        </w:tc>
        <w:tc>
          <w:tcPr>
            <w:tcW w:w="2246" w:type="dxa"/>
            <w:shd w:val="clear" w:color="auto" w:fill="auto"/>
          </w:tcPr>
          <w:p w14:paraId="7AFC5D6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200/4</w:t>
            </w:r>
          </w:p>
        </w:tc>
        <w:tc>
          <w:tcPr>
            <w:tcW w:w="2464" w:type="dxa"/>
            <w:shd w:val="clear" w:color="auto" w:fill="auto"/>
          </w:tcPr>
          <w:p w14:paraId="3E9870D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280</w:t>
            </w:r>
          </w:p>
        </w:tc>
      </w:tr>
      <w:tr w:rsidR="00E36D79" w:rsidRPr="00E36D79" w14:paraId="747DF685" w14:textId="77777777" w:rsidTr="00005057">
        <w:tc>
          <w:tcPr>
            <w:tcW w:w="4470" w:type="dxa"/>
            <w:shd w:val="clear" w:color="auto" w:fill="auto"/>
          </w:tcPr>
          <w:p w14:paraId="49147E9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лимонно -апельсиновий / </w:t>
            </w:r>
          </w:p>
          <w:p w14:paraId="3248F0A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з цикорієм</w:t>
            </w:r>
          </w:p>
        </w:tc>
        <w:tc>
          <w:tcPr>
            <w:tcW w:w="2246" w:type="dxa"/>
            <w:shd w:val="clear" w:color="auto" w:fill="auto"/>
          </w:tcPr>
          <w:p w14:paraId="3345C87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1727FF6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48</w:t>
            </w:r>
          </w:p>
        </w:tc>
      </w:tr>
      <w:tr w:rsidR="00E36D79" w:rsidRPr="00E36D79" w14:paraId="38CA6A06" w14:textId="77777777" w:rsidTr="00005057">
        <w:tc>
          <w:tcPr>
            <w:tcW w:w="4470" w:type="dxa"/>
            <w:shd w:val="clear" w:color="auto" w:fill="auto"/>
          </w:tcPr>
          <w:p w14:paraId="1F673FE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570C71C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1376348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1651C464" w14:textId="77777777" w:rsidTr="00005057">
        <w:tc>
          <w:tcPr>
            <w:tcW w:w="4470" w:type="dxa"/>
            <w:shd w:val="clear" w:color="auto" w:fill="auto"/>
          </w:tcPr>
          <w:p w14:paraId="4852447E"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171A6739"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6AF6BA3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448</w:t>
            </w:r>
          </w:p>
        </w:tc>
      </w:tr>
      <w:tr w:rsidR="00E36D79" w:rsidRPr="00E36D79" w14:paraId="2AE0BD7C" w14:textId="77777777" w:rsidTr="00005057">
        <w:tc>
          <w:tcPr>
            <w:tcW w:w="4470" w:type="dxa"/>
            <w:shd w:val="clear" w:color="auto" w:fill="auto"/>
          </w:tcPr>
          <w:p w14:paraId="59E7FB08"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c>
          <w:tcPr>
            <w:tcW w:w="2246" w:type="dxa"/>
            <w:shd w:val="clear" w:color="auto" w:fill="auto"/>
          </w:tcPr>
          <w:p w14:paraId="33963F6B"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260BB9B9"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133DD578" w14:textId="77777777" w:rsidTr="00005057">
        <w:tc>
          <w:tcPr>
            <w:tcW w:w="4470" w:type="dxa"/>
            <w:shd w:val="clear" w:color="auto" w:fill="auto"/>
          </w:tcPr>
          <w:p w14:paraId="0AD1F84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4: </w:t>
            </w:r>
          </w:p>
        </w:tc>
        <w:tc>
          <w:tcPr>
            <w:tcW w:w="2246" w:type="dxa"/>
            <w:shd w:val="clear" w:color="auto" w:fill="auto"/>
          </w:tcPr>
          <w:p w14:paraId="342E27B7"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69B6573E"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2334227B" w14:textId="77777777" w:rsidTr="00005057">
        <w:tc>
          <w:tcPr>
            <w:tcW w:w="4470" w:type="dxa"/>
            <w:shd w:val="clear" w:color="auto" w:fill="auto"/>
          </w:tcPr>
          <w:p w14:paraId="46331E4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Овочі  свіжі/ варені/ квашені</w:t>
            </w:r>
          </w:p>
        </w:tc>
        <w:tc>
          <w:tcPr>
            <w:tcW w:w="2246" w:type="dxa"/>
            <w:shd w:val="clear" w:color="auto" w:fill="auto"/>
          </w:tcPr>
          <w:p w14:paraId="321E7BA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567A0C3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w:t>
            </w:r>
          </w:p>
        </w:tc>
      </w:tr>
      <w:tr w:rsidR="00E36D79" w:rsidRPr="00E36D79" w14:paraId="7EB86445" w14:textId="77777777" w:rsidTr="00005057">
        <w:tc>
          <w:tcPr>
            <w:tcW w:w="4470" w:type="dxa"/>
            <w:shd w:val="clear" w:color="auto" w:fill="auto"/>
          </w:tcPr>
          <w:p w14:paraId="221B838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Макаронник з сиром /  макарони відварні з сиром твердим</w:t>
            </w:r>
          </w:p>
        </w:tc>
        <w:tc>
          <w:tcPr>
            <w:tcW w:w="2246" w:type="dxa"/>
            <w:shd w:val="clear" w:color="auto" w:fill="auto"/>
          </w:tcPr>
          <w:p w14:paraId="1490B5E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140</w:t>
            </w:r>
          </w:p>
        </w:tc>
        <w:tc>
          <w:tcPr>
            <w:tcW w:w="2464" w:type="dxa"/>
            <w:shd w:val="clear" w:color="auto" w:fill="auto"/>
          </w:tcPr>
          <w:p w14:paraId="0E9ED75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244</w:t>
            </w:r>
          </w:p>
        </w:tc>
      </w:tr>
      <w:tr w:rsidR="00E36D79" w:rsidRPr="00E36D79" w14:paraId="7148B720" w14:textId="77777777" w:rsidTr="00005057">
        <w:tc>
          <w:tcPr>
            <w:tcW w:w="4470" w:type="dxa"/>
            <w:shd w:val="clear" w:color="auto" w:fill="auto"/>
          </w:tcPr>
          <w:p w14:paraId="02EB9D5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23FF9FD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20A4E74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537951B2" w14:textId="77777777" w:rsidTr="00005057">
        <w:tc>
          <w:tcPr>
            <w:tcW w:w="4470" w:type="dxa"/>
            <w:shd w:val="clear" w:color="auto" w:fill="auto"/>
          </w:tcPr>
          <w:p w14:paraId="0DA632E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w:t>
            </w:r>
          </w:p>
        </w:tc>
        <w:tc>
          <w:tcPr>
            <w:tcW w:w="2246" w:type="dxa"/>
            <w:shd w:val="clear" w:color="auto" w:fill="auto"/>
          </w:tcPr>
          <w:p w14:paraId="3BFB672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200</w:t>
            </w:r>
          </w:p>
        </w:tc>
        <w:tc>
          <w:tcPr>
            <w:tcW w:w="2464" w:type="dxa"/>
            <w:shd w:val="clear" w:color="auto" w:fill="auto"/>
          </w:tcPr>
          <w:p w14:paraId="36B1864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84</w:t>
            </w:r>
          </w:p>
        </w:tc>
      </w:tr>
      <w:tr w:rsidR="00E36D79" w:rsidRPr="00E36D79" w14:paraId="233D5B47" w14:textId="77777777" w:rsidTr="00005057">
        <w:tc>
          <w:tcPr>
            <w:tcW w:w="4470" w:type="dxa"/>
            <w:shd w:val="clear" w:color="auto" w:fill="auto"/>
          </w:tcPr>
          <w:p w14:paraId="703FF5D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60C6898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3B96CCD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14202983" w14:textId="77777777" w:rsidTr="00005057">
        <w:tc>
          <w:tcPr>
            <w:tcW w:w="4470" w:type="dxa"/>
            <w:shd w:val="clear" w:color="auto" w:fill="auto"/>
          </w:tcPr>
          <w:p w14:paraId="03E38059"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49BF89B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5413BC0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456</w:t>
            </w:r>
          </w:p>
        </w:tc>
      </w:tr>
      <w:tr w:rsidR="00E36D79" w:rsidRPr="00E36D79" w14:paraId="10F5ED4F" w14:textId="77777777" w:rsidTr="00005057">
        <w:tc>
          <w:tcPr>
            <w:tcW w:w="4470" w:type="dxa"/>
            <w:shd w:val="clear" w:color="auto" w:fill="auto"/>
          </w:tcPr>
          <w:p w14:paraId="30E5547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5:</w:t>
            </w:r>
          </w:p>
        </w:tc>
        <w:tc>
          <w:tcPr>
            <w:tcW w:w="2246" w:type="dxa"/>
            <w:shd w:val="clear" w:color="auto" w:fill="auto"/>
          </w:tcPr>
          <w:p w14:paraId="68E5425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3E2E4ABC"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10B6F4BC" w14:textId="77777777" w:rsidTr="00005057">
        <w:tc>
          <w:tcPr>
            <w:tcW w:w="4470" w:type="dxa"/>
            <w:shd w:val="clear" w:color="auto" w:fill="auto"/>
          </w:tcPr>
          <w:p w14:paraId="459DAF7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Салат з капусти, моркви та </w:t>
            </w:r>
            <w:r w:rsidRPr="00E36D79">
              <w:rPr>
                <w:rFonts w:ascii="Times New Roman" w:eastAsia="Times New Roman" w:hAnsi="Times New Roman" w:cs="Times New Roman"/>
                <w:sz w:val="28"/>
                <w:szCs w:val="28"/>
                <w:lang w:eastAsia="zh-CN"/>
              </w:rPr>
              <w:lastRenderedPageBreak/>
              <w:t>зеленого горошку</w:t>
            </w:r>
          </w:p>
        </w:tc>
        <w:tc>
          <w:tcPr>
            <w:tcW w:w="2246" w:type="dxa"/>
            <w:shd w:val="clear" w:color="auto" w:fill="auto"/>
          </w:tcPr>
          <w:p w14:paraId="4D6131C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lastRenderedPageBreak/>
              <w:t>50</w:t>
            </w:r>
          </w:p>
        </w:tc>
        <w:tc>
          <w:tcPr>
            <w:tcW w:w="2464" w:type="dxa"/>
            <w:shd w:val="clear" w:color="auto" w:fill="auto"/>
          </w:tcPr>
          <w:p w14:paraId="24C0BA4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34</w:t>
            </w:r>
          </w:p>
        </w:tc>
      </w:tr>
      <w:tr w:rsidR="00E36D79" w:rsidRPr="00E36D79" w14:paraId="16C43A7D" w14:textId="77777777" w:rsidTr="00005057">
        <w:tc>
          <w:tcPr>
            <w:tcW w:w="4470" w:type="dxa"/>
            <w:shd w:val="clear" w:color="auto" w:fill="auto"/>
          </w:tcPr>
          <w:p w14:paraId="55D799F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lastRenderedPageBreak/>
              <w:t xml:space="preserve">Рибні </w:t>
            </w:r>
            <w:proofErr w:type="spellStart"/>
            <w:r w:rsidRPr="00E36D79">
              <w:rPr>
                <w:rFonts w:ascii="Times New Roman" w:eastAsia="Times New Roman" w:hAnsi="Times New Roman" w:cs="Times New Roman"/>
                <w:sz w:val="28"/>
                <w:szCs w:val="28"/>
                <w:lang w:eastAsia="zh-CN"/>
              </w:rPr>
              <w:t>нагетси</w:t>
            </w:r>
            <w:proofErr w:type="spellEnd"/>
            <w:r w:rsidRPr="00E36D79">
              <w:rPr>
                <w:rFonts w:ascii="Times New Roman" w:eastAsia="Times New Roman" w:hAnsi="Times New Roman" w:cs="Times New Roman"/>
                <w:sz w:val="28"/>
                <w:szCs w:val="28"/>
                <w:lang w:eastAsia="zh-CN"/>
              </w:rPr>
              <w:t xml:space="preserve"> / котлети</w:t>
            </w:r>
          </w:p>
        </w:tc>
        <w:tc>
          <w:tcPr>
            <w:tcW w:w="2246" w:type="dxa"/>
            <w:shd w:val="clear" w:color="auto" w:fill="auto"/>
          </w:tcPr>
          <w:p w14:paraId="4B39EE5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0878A0F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81</w:t>
            </w:r>
          </w:p>
        </w:tc>
      </w:tr>
      <w:tr w:rsidR="00E36D79" w:rsidRPr="00E36D79" w14:paraId="49681363" w14:textId="77777777" w:rsidTr="00005057">
        <w:tc>
          <w:tcPr>
            <w:tcW w:w="4470" w:type="dxa"/>
            <w:shd w:val="clear" w:color="auto" w:fill="auto"/>
          </w:tcPr>
          <w:p w14:paraId="0104929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Картопля відварна / пюре </w:t>
            </w:r>
          </w:p>
        </w:tc>
        <w:tc>
          <w:tcPr>
            <w:tcW w:w="2246" w:type="dxa"/>
            <w:shd w:val="clear" w:color="auto" w:fill="auto"/>
          </w:tcPr>
          <w:p w14:paraId="2777B79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36CBF44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128</w:t>
            </w:r>
          </w:p>
        </w:tc>
      </w:tr>
      <w:tr w:rsidR="00E36D79" w:rsidRPr="00E36D79" w14:paraId="09D331EC" w14:textId="77777777" w:rsidTr="00005057">
        <w:tc>
          <w:tcPr>
            <w:tcW w:w="4470" w:type="dxa"/>
            <w:shd w:val="clear" w:color="auto" w:fill="auto"/>
          </w:tcPr>
          <w:p w14:paraId="38BCA43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Запечений бутерброд з сиром </w:t>
            </w:r>
          </w:p>
        </w:tc>
        <w:tc>
          <w:tcPr>
            <w:tcW w:w="2246" w:type="dxa"/>
            <w:shd w:val="clear" w:color="auto" w:fill="auto"/>
          </w:tcPr>
          <w:p w14:paraId="37F4B75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30/10</w:t>
            </w:r>
          </w:p>
        </w:tc>
        <w:tc>
          <w:tcPr>
            <w:tcW w:w="2464" w:type="dxa"/>
            <w:shd w:val="clear" w:color="auto" w:fill="auto"/>
          </w:tcPr>
          <w:p w14:paraId="422B150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105</w:t>
            </w:r>
          </w:p>
        </w:tc>
      </w:tr>
      <w:tr w:rsidR="00E36D79" w:rsidRPr="00E36D79" w14:paraId="14E8078B" w14:textId="77777777" w:rsidTr="00005057">
        <w:tc>
          <w:tcPr>
            <w:tcW w:w="4470" w:type="dxa"/>
            <w:shd w:val="clear" w:color="auto" w:fill="auto"/>
          </w:tcPr>
          <w:p w14:paraId="062EE5E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Компот з ягід або фруктів / кисіль фруктовий</w:t>
            </w:r>
          </w:p>
        </w:tc>
        <w:tc>
          <w:tcPr>
            <w:tcW w:w="2246" w:type="dxa"/>
            <w:shd w:val="clear" w:color="auto" w:fill="auto"/>
          </w:tcPr>
          <w:p w14:paraId="5037A1F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014D7E0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39</w:t>
            </w:r>
          </w:p>
        </w:tc>
      </w:tr>
      <w:tr w:rsidR="00E36D79" w:rsidRPr="00E36D79" w14:paraId="65E22318" w14:textId="77777777" w:rsidTr="00005057">
        <w:tc>
          <w:tcPr>
            <w:tcW w:w="4470" w:type="dxa"/>
            <w:shd w:val="clear" w:color="auto" w:fill="auto"/>
          </w:tcPr>
          <w:p w14:paraId="247619CB"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61C84BD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5C13279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387</w:t>
            </w:r>
          </w:p>
        </w:tc>
      </w:tr>
      <w:tr w:rsidR="00E36D79" w:rsidRPr="00E36D79" w14:paraId="71801834" w14:textId="77777777" w:rsidTr="00005057">
        <w:tc>
          <w:tcPr>
            <w:tcW w:w="9180" w:type="dxa"/>
            <w:gridSpan w:val="3"/>
            <w:shd w:val="clear" w:color="auto" w:fill="auto"/>
          </w:tcPr>
          <w:p w14:paraId="2F6930C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2-й тиждень</w:t>
            </w:r>
          </w:p>
        </w:tc>
      </w:tr>
      <w:tr w:rsidR="00E36D79" w:rsidRPr="00E36D79" w14:paraId="1F0DF34D" w14:textId="77777777" w:rsidTr="00005057">
        <w:tc>
          <w:tcPr>
            <w:tcW w:w="4470" w:type="dxa"/>
            <w:shd w:val="clear" w:color="auto" w:fill="auto"/>
          </w:tcPr>
          <w:p w14:paraId="5A2D76A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6:</w:t>
            </w:r>
          </w:p>
        </w:tc>
        <w:tc>
          <w:tcPr>
            <w:tcW w:w="2246" w:type="dxa"/>
            <w:shd w:val="clear" w:color="auto" w:fill="auto"/>
          </w:tcPr>
          <w:p w14:paraId="1D2DD6F0"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464" w:type="dxa"/>
            <w:shd w:val="clear" w:color="auto" w:fill="auto"/>
          </w:tcPr>
          <w:p w14:paraId="029B68B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r>
      <w:tr w:rsidR="00E36D79" w:rsidRPr="00E36D79" w14:paraId="3C7BF1BA" w14:textId="77777777" w:rsidTr="00005057">
        <w:tc>
          <w:tcPr>
            <w:tcW w:w="4470" w:type="dxa"/>
            <w:shd w:val="clear" w:color="auto" w:fill="auto"/>
          </w:tcPr>
          <w:p w14:paraId="753BA63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зі свіжих огірків / морква вітамінна з лимонним соком/ морква припущена</w:t>
            </w:r>
          </w:p>
        </w:tc>
        <w:tc>
          <w:tcPr>
            <w:tcW w:w="2246" w:type="dxa"/>
            <w:shd w:val="clear" w:color="auto" w:fill="auto"/>
          </w:tcPr>
          <w:p w14:paraId="0C657E2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2CA4772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29</w:t>
            </w:r>
          </w:p>
        </w:tc>
      </w:tr>
      <w:tr w:rsidR="00E36D79" w:rsidRPr="00E36D79" w14:paraId="50B19B94" w14:textId="77777777" w:rsidTr="00005057">
        <w:tc>
          <w:tcPr>
            <w:tcW w:w="4470" w:type="dxa"/>
            <w:shd w:val="clear" w:color="auto" w:fill="auto"/>
          </w:tcPr>
          <w:p w14:paraId="79F54F3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Нагетси</w:t>
            </w:r>
            <w:proofErr w:type="spellEnd"/>
            <w:r w:rsidRPr="00E36D79">
              <w:rPr>
                <w:rFonts w:ascii="Times New Roman" w:eastAsia="Times New Roman" w:hAnsi="Times New Roman" w:cs="Times New Roman"/>
                <w:sz w:val="28"/>
                <w:szCs w:val="28"/>
                <w:lang w:eastAsia="zh-CN"/>
              </w:rPr>
              <w:t xml:space="preserve"> / биточки /  курячі</w:t>
            </w:r>
          </w:p>
        </w:tc>
        <w:tc>
          <w:tcPr>
            <w:tcW w:w="2246" w:type="dxa"/>
            <w:shd w:val="clear" w:color="auto" w:fill="auto"/>
          </w:tcPr>
          <w:p w14:paraId="52EE2C8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c>
          <w:tcPr>
            <w:tcW w:w="2464" w:type="dxa"/>
            <w:shd w:val="clear" w:color="auto" w:fill="auto"/>
          </w:tcPr>
          <w:p w14:paraId="1630296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97</w:t>
            </w:r>
          </w:p>
        </w:tc>
      </w:tr>
      <w:tr w:rsidR="00E36D79" w:rsidRPr="00E36D79" w14:paraId="2A830FF2" w14:textId="77777777" w:rsidTr="00005057">
        <w:tc>
          <w:tcPr>
            <w:tcW w:w="4470" w:type="dxa"/>
            <w:shd w:val="clear" w:color="auto" w:fill="auto"/>
          </w:tcPr>
          <w:p w14:paraId="48AA4EF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пшенична «Артек»/ </w:t>
            </w:r>
            <w:proofErr w:type="spellStart"/>
            <w:r w:rsidRPr="00E36D79">
              <w:rPr>
                <w:rFonts w:ascii="Times New Roman" w:eastAsia="Times New Roman" w:hAnsi="Times New Roman" w:cs="Times New Roman"/>
                <w:sz w:val="28"/>
                <w:szCs w:val="28"/>
                <w:lang w:eastAsia="zh-CN"/>
              </w:rPr>
              <w:t>кускус</w:t>
            </w:r>
            <w:proofErr w:type="spellEnd"/>
            <w:r w:rsidRPr="00E36D79">
              <w:rPr>
                <w:rFonts w:ascii="Times New Roman" w:eastAsia="Times New Roman" w:hAnsi="Times New Roman" w:cs="Times New Roman"/>
                <w:sz w:val="28"/>
                <w:szCs w:val="28"/>
                <w:lang w:eastAsia="zh-CN"/>
              </w:rPr>
              <w:t xml:space="preserve"> / </w:t>
            </w:r>
            <w:proofErr w:type="spellStart"/>
            <w:r w:rsidRPr="00E36D79">
              <w:rPr>
                <w:rFonts w:ascii="Times New Roman" w:eastAsia="Times New Roman" w:hAnsi="Times New Roman" w:cs="Times New Roman"/>
                <w:sz w:val="28"/>
                <w:szCs w:val="28"/>
                <w:lang w:eastAsia="zh-CN"/>
              </w:rPr>
              <w:t>булгур</w:t>
            </w:r>
            <w:proofErr w:type="spellEnd"/>
          </w:p>
        </w:tc>
        <w:tc>
          <w:tcPr>
            <w:tcW w:w="2246" w:type="dxa"/>
            <w:shd w:val="clear" w:color="auto" w:fill="auto"/>
          </w:tcPr>
          <w:p w14:paraId="48A4172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5A19CAB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18E44278" w14:textId="77777777" w:rsidTr="00005057">
        <w:tc>
          <w:tcPr>
            <w:tcW w:w="4470" w:type="dxa"/>
            <w:shd w:val="clear" w:color="auto" w:fill="auto"/>
          </w:tcPr>
          <w:p w14:paraId="0107909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1A434E0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2315DDA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720C6591" w14:textId="77777777" w:rsidTr="00005057">
        <w:tc>
          <w:tcPr>
            <w:tcW w:w="4470" w:type="dxa"/>
            <w:shd w:val="clear" w:color="auto" w:fill="auto"/>
          </w:tcPr>
          <w:p w14:paraId="07D6B0A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Какао </w:t>
            </w:r>
          </w:p>
        </w:tc>
        <w:tc>
          <w:tcPr>
            <w:tcW w:w="2246" w:type="dxa"/>
            <w:shd w:val="clear" w:color="auto" w:fill="auto"/>
          </w:tcPr>
          <w:p w14:paraId="5244AC1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100</w:t>
            </w:r>
          </w:p>
        </w:tc>
        <w:tc>
          <w:tcPr>
            <w:tcW w:w="2464" w:type="dxa"/>
            <w:shd w:val="clear" w:color="auto" w:fill="auto"/>
          </w:tcPr>
          <w:p w14:paraId="2F8A91E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56</w:t>
            </w:r>
          </w:p>
        </w:tc>
      </w:tr>
      <w:tr w:rsidR="00E36D79" w:rsidRPr="00E36D79" w14:paraId="1C067F28" w14:textId="77777777" w:rsidTr="00005057">
        <w:tc>
          <w:tcPr>
            <w:tcW w:w="4470" w:type="dxa"/>
            <w:shd w:val="clear" w:color="auto" w:fill="auto"/>
          </w:tcPr>
          <w:p w14:paraId="60A1684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2B2A6EB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15E562A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791CC9B5" w14:textId="77777777" w:rsidTr="00005057">
        <w:tc>
          <w:tcPr>
            <w:tcW w:w="4470" w:type="dxa"/>
            <w:shd w:val="clear" w:color="auto" w:fill="auto"/>
          </w:tcPr>
          <w:p w14:paraId="4048D6E1"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45685C2A"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4FA49CB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430</w:t>
            </w:r>
          </w:p>
        </w:tc>
      </w:tr>
      <w:tr w:rsidR="00E36D79" w:rsidRPr="00E36D79" w14:paraId="412D27A6" w14:textId="77777777" w:rsidTr="00005057">
        <w:tc>
          <w:tcPr>
            <w:tcW w:w="4470" w:type="dxa"/>
            <w:shd w:val="clear" w:color="auto" w:fill="auto"/>
          </w:tcPr>
          <w:p w14:paraId="60730B8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7:</w:t>
            </w:r>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388F288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6712394D"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1D8AB372" w14:textId="77777777" w:rsidTr="00005057">
        <w:tc>
          <w:tcPr>
            <w:tcW w:w="4470" w:type="dxa"/>
            <w:shd w:val="clear" w:color="auto" w:fill="auto"/>
          </w:tcPr>
          <w:p w14:paraId="7C56DBA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Овочеве асорті, сир твердий</w:t>
            </w:r>
          </w:p>
        </w:tc>
        <w:tc>
          <w:tcPr>
            <w:tcW w:w="2246" w:type="dxa"/>
            <w:shd w:val="clear" w:color="auto" w:fill="auto"/>
          </w:tcPr>
          <w:p w14:paraId="2B347E8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50/10    </w:t>
            </w:r>
          </w:p>
        </w:tc>
        <w:tc>
          <w:tcPr>
            <w:tcW w:w="2464" w:type="dxa"/>
            <w:shd w:val="clear" w:color="auto" w:fill="auto"/>
          </w:tcPr>
          <w:p w14:paraId="17E73FE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49</w:t>
            </w:r>
          </w:p>
        </w:tc>
      </w:tr>
      <w:tr w:rsidR="00E36D79" w:rsidRPr="00E36D79" w14:paraId="6EF66C49" w14:textId="77777777" w:rsidTr="00005057">
        <w:tc>
          <w:tcPr>
            <w:tcW w:w="4470" w:type="dxa"/>
            <w:shd w:val="clear" w:color="auto" w:fill="auto"/>
          </w:tcPr>
          <w:p w14:paraId="6D12D6E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Котлета куряча з </w:t>
            </w:r>
            <w:proofErr w:type="spellStart"/>
            <w:r w:rsidRPr="00E36D79">
              <w:rPr>
                <w:rFonts w:ascii="Times New Roman" w:eastAsia="Times New Roman" w:hAnsi="Times New Roman" w:cs="Times New Roman"/>
                <w:sz w:val="28"/>
                <w:szCs w:val="28"/>
                <w:lang w:eastAsia="zh-CN"/>
              </w:rPr>
              <w:t>соусом«кетчуп</w:t>
            </w:r>
            <w:proofErr w:type="spellEnd"/>
            <w:r w:rsidRPr="00E36D79">
              <w:rPr>
                <w:rFonts w:ascii="Times New Roman" w:eastAsia="Times New Roman" w:hAnsi="Times New Roman" w:cs="Times New Roman"/>
                <w:sz w:val="28"/>
                <w:szCs w:val="28"/>
                <w:lang w:eastAsia="zh-CN"/>
              </w:rPr>
              <w:t>»/</w:t>
            </w:r>
          </w:p>
          <w:p w14:paraId="06CC635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мʼясо</w:t>
            </w:r>
            <w:proofErr w:type="spellEnd"/>
            <w:r w:rsidRPr="00E36D79">
              <w:rPr>
                <w:rFonts w:ascii="Times New Roman" w:eastAsia="Times New Roman" w:hAnsi="Times New Roman" w:cs="Times New Roman"/>
                <w:sz w:val="28"/>
                <w:szCs w:val="28"/>
                <w:lang w:eastAsia="zh-CN"/>
              </w:rPr>
              <w:t xml:space="preserve"> куряче тушковане</w:t>
            </w:r>
          </w:p>
        </w:tc>
        <w:tc>
          <w:tcPr>
            <w:tcW w:w="2246" w:type="dxa"/>
            <w:shd w:val="clear" w:color="auto" w:fill="auto"/>
          </w:tcPr>
          <w:p w14:paraId="6A0BFC9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50/20</w:t>
            </w:r>
          </w:p>
          <w:p w14:paraId="68E6DE1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7BE3D88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146</w:t>
            </w:r>
          </w:p>
        </w:tc>
      </w:tr>
      <w:tr w:rsidR="00E36D79" w:rsidRPr="00E36D79" w14:paraId="52879574" w14:textId="77777777" w:rsidTr="00005057">
        <w:tc>
          <w:tcPr>
            <w:tcW w:w="4470" w:type="dxa"/>
            <w:shd w:val="clear" w:color="auto" w:fill="auto"/>
          </w:tcPr>
          <w:p w14:paraId="7EA5240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Горохове пюре</w:t>
            </w:r>
          </w:p>
        </w:tc>
        <w:tc>
          <w:tcPr>
            <w:tcW w:w="2246" w:type="dxa"/>
            <w:shd w:val="clear" w:color="auto" w:fill="auto"/>
          </w:tcPr>
          <w:p w14:paraId="206415F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3AAB23C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214</w:t>
            </w:r>
          </w:p>
        </w:tc>
      </w:tr>
      <w:tr w:rsidR="00E36D79" w:rsidRPr="00E36D79" w14:paraId="742A978F" w14:textId="77777777" w:rsidTr="00005057">
        <w:tc>
          <w:tcPr>
            <w:tcW w:w="4470" w:type="dxa"/>
            <w:shd w:val="clear" w:color="auto" w:fill="auto"/>
          </w:tcPr>
          <w:p w14:paraId="367D640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Чай з лимоном / </w:t>
            </w:r>
            <w:proofErr w:type="spellStart"/>
            <w:r w:rsidRPr="00E36D79">
              <w:rPr>
                <w:rFonts w:ascii="Times New Roman" w:eastAsia="Times New Roman" w:hAnsi="Times New Roman" w:cs="Times New Roman"/>
                <w:sz w:val="28"/>
                <w:szCs w:val="28"/>
                <w:lang w:eastAsia="zh-CN"/>
              </w:rPr>
              <w:t>травʼяний</w:t>
            </w:r>
            <w:proofErr w:type="spellEnd"/>
          </w:p>
        </w:tc>
        <w:tc>
          <w:tcPr>
            <w:tcW w:w="2246" w:type="dxa"/>
            <w:shd w:val="clear" w:color="auto" w:fill="auto"/>
          </w:tcPr>
          <w:p w14:paraId="03730EB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7007BEA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w:t>
            </w:r>
          </w:p>
        </w:tc>
      </w:tr>
      <w:tr w:rsidR="00E36D79" w:rsidRPr="00E36D79" w14:paraId="370ACC11" w14:textId="77777777" w:rsidTr="00005057">
        <w:tc>
          <w:tcPr>
            <w:tcW w:w="4470" w:type="dxa"/>
            <w:shd w:val="clear" w:color="auto" w:fill="auto"/>
          </w:tcPr>
          <w:p w14:paraId="2105497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62DFAE6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3A324EE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AC5AA74" w14:textId="77777777" w:rsidTr="00005057">
        <w:tc>
          <w:tcPr>
            <w:tcW w:w="4470" w:type="dxa"/>
            <w:shd w:val="clear" w:color="auto" w:fill="auto"/>
          </w:tcPr>
          <w:p w14:paraId="34436638"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18B5351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7AC3209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457</w:t>
            </w:r>
          </w:p>
        </w:tc>
      </w:tr>
      <w:tr w:rsidR="00E36D79" w:rsidRPr="00E36D79" w14:paraId="5A2DC977" w14:textId="77777777" w:rsidTr="00005057">
        <w:tc>
          <w:tcPr>
            <w:tcW w:w="4470" w:type="dxa"/>
            <w:shd w:val="clear" w:color="auto" w:fill="auto"/>
          </w:tcPr>
          <w:p w14:paraId="7C28F22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8:</w:t>
            </w:r>
          </w:p>
        </w:tc>
        <w:tc>
          <w:tcPr>
            <w:tcW w:w="2246" w:type="dxa"/>
            <w:shd w:val="clear" w:color="auto" w:fill="auto"/>
          </w:tcPr>
          <w:p w14:paraId="49DE2C4A"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6B55EB39"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13195E8E" w14:textId="77777777" w:rsidTr="00005057">
        <w:tc>
          <w:tcPr>
            <w:tcW w:w="4470" w:type="dxa"/>
            <w:shd w:val="clear" w:color="auto" w:fill="auto"/>
          </w:tcPr>
          <w:p w14:paraId="2996B97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Буряк тушкований зі сметаною/з сухариками /салат з буряка з сиром</w:t>
            </w:r>
          </w:p>
        </w:tc>
        <w:tc>
          <w:tcPr>
            <w:tcW w:w="2246" w:type="dxa"/>
            <w:shd w:val="clear" w:color="auto" w:fill="auto"/>
          </w:tcPr>
          <w:p w14:paraId="1655DEE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7755012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35</w:t>
            </w:r>
          </w:p>
        </w:tc>
      </w:tr>
      <w:tr w:rsidR="00E36D79" w:rsidRPr="00E36D79" w14:paraId="4C472358" w14:textId="77777777" w:rsidTr="00005057">
        <w:tc>
          <w:tcPr>
            <w:tcW w:w="4470" w:type="dxa"/>
            <w:shd w:val="clear" w:color="auto" w:fill="auto"/>
          </w:tcPr>
          <w:p w14:paraId="4F4D21F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Фиш</w:t>
            </w:r>
            <w:proofErr w:type="spellEnd"/>
            <w:r w:rsidRPr="00E36D79">
              <w:rPr>
                <w:rFonts w:ascii="Times New Roman" w:eastAsia="Times New Roman" w:hAnsi="Times New Roman" w:cs="Times New Roman"/>
                <w:sz w:val="28"/>
                <w:szCs w:val="28"/>
                <w:lang w:eastAsia="zh-CN"/>
              </w:rPr>
              <w:t xml:space="preserve"> </w:t>
            </w:r>
            <w:proofErr w:type="spellStart"/>
            <w:r w:rsidRPr="00E36D79">
              <w:rPr>
                <w:rFonts w:ascii="Times New Roman" w:eastAsia="Times New Roman" w:hAnsi="Times New Roman" w:cs="Times New Roman"/>
                <w:sz w:val="28"/>
                <w:szCs w:val="28"/>
                <w:lang w:eastAsia="zh-CN"/>
              </w:rPr>
              <w:t>бол</w:t>
            </w:r>
            <w:proofErr w:type="spellEnd"/>
            <w:r w:rsidRPr="00E36D79">
              <w:rPr>
                <w:rFonts w:ascii="Times New Roman" w:eastAsia="Times New Roman" w:hAnsi="Times New Roman" w:cs="Times New Roman"/>
                <w:sz w:val="28"/>
                <w:szCs w:val="28"/>
                <w:lang w:eastAsia="zh-CN"/>
              </w:rPr>
              <w:t xml:space="preserve"> у соусі</w:t>
            </w:r>
          </w:p>
        </w:tc>
        <w:tc>
          <w:tcPr>
            <w:tcW w:w="2246" w:type="dxa"/>
            <w:shd w:val="clear" w:color="auto" w:fill="auto"/>
          </w:tcPr>
          <w:p w14:paraId="5D1CB2E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50/50</w:t>
            </w:r>
          </w:p>
        </w:tc>
        <w:tc>
          <w:tcPr>
            <w:tcW w:w="2464" w:type="dxa"/>
            <w:shd w:val="clear" w:color="auto" w:fill="auto"/>
          </w:tcPr>
          <w:p w14:paraId="3109492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124</w:t>
            </w:r>
          </w:p>
        </w:tc>
      </w:tr>
      <w:tr w:rsidR="00E36D79" w:rsidRPr="00E36D79" w14:paraId="4533EECC" w14:textId="77777777" w:rsidTr="00005057">
        <w:tc>
          <w:tcPr>
            <w:tcW w:w="4470" w:type="dxa"/>
            <w:shd w:val="clear" w:color="auto" w:fill="auto"/>
          </w:tcPr>
          <w:p w14:paraId="6023D53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Картопляне пюре</w:t>
            </w:r>
          </w:p>
        </w:tc>
        <w:tc>
          <w:tcPr>
            <w:tcW w:w="2246" w:type="dxa"/>
            <w:shd w:val="clear" w:color="auto" w:fill="auto"/>
          </w:tcPr>
          <w:p w14:paraId="59B673B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478144A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125</w:t>
            </w:r>
          </w:p>
        </w:tc>
      </w:tr>
      <w:tr w:rsidR="00E36D79" w:rsidRPr="00E36D79" w14:paraId="148C5A37" w14:textId="77777777" w:rsidTr="00005057">
        <w:tc>
          <w:tcPr>
            <w:tcW w:w="4470" w:type="dxa"/>
            <w:shd w:val="clear" w:color="auto" w:fill="auto"/>
          </w:tcPr>
          <w:p w14:paraId="745CD50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28668F3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019036A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354418D0" w14:textId="77777777" w:rsidTr="00005057">
        <w:tc>
          <w:tcPr>
            <w:tcW w:w="4470" w:type="dxa"/>
            <w:shd w:val="clear" w:color="auto" w:fill="auto"/>
          </w:tcPr>
          <w:p w14:paraId="676DAB66" w14:textId="77777777" w:rsidR="00E36D79" w:rsidRPr="00E36D79" w:rsidRDefault="00E36D79" w:rsidP="00E36D79">
            <w:pPr>
              <w:tabs>
                <w:tab w:val="left" w:pos="1905"/>
              </w:tabs>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w:t>
            </w:r>
            <w:proofErr w:type="spellStart"/>
            <w:r w:rsidRPr="00E36D79">
              <w:rPr>
                <w:rFonts w:ascii="Times New Roman" w:eastAsia="Times New Roman" w:hAnsi="Times New Roman" w:cs="Times New Roman"/>
                <w:sz w:val="28"/>
                <w:szCs w:val="28"/>
                <w:lang w:eastAsia="zh-CN"/>
              </w:rPr>
              <w:t>каркаде</w:t>
            </w:r>
            <w:proofErr w:type="spellEnd"/>
            <w:r w:rsidRPr="00E36D79">
              <w:rPr>
                <w:rFonts w:ascii="Times New Roman" w:eastAsia="Times New Roman" w:hAnsi="Times New Roman" w:cs="Times New Roman"/>
                <w:sz w:val="28"/>
                <w:szCs w:val="28"/>
                <w:lang w:eastAsia="zh-CN"/>
              </w:rPr>
              <w:t xml:space="preserve"> / з цикорієм </w:t>
            </w:r>
            <w:r w:rsidRPr="00E36D79">
              <w:rPr>
                <w:rFonts w:ascii="Times New Roman" w:eastAsia="Times New Roman" w:hAnsi="Times New Roman" w:cs="Times New Roman"/>
                <w:sz w:val="28"/>
                <w:szCs w:val="28"/>
                <w:lang w:eastAsia="zh-CN"/>
              </w:rPr>
              <w:tab/>
            </w:r>
          </w:p>
        </w:tc>
        <w:tc>
          <w:tcPr>
            <w:tcW w:w="2246" w:type="dxa"/>
            <w:shd w:val="clear" w:color="auto" w:fill="auto"/>
          </w:tcPr>
          <w:p w14:paraId="75554EF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64C3594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38</w:t>
            </w:r>
          </w:p>
        </w:tc>
      </w:tr>
      <w:tr w:rsidR="00E36D79" w:rsidRPr="00E36D79" w14:paraId="6D5D0FD8" w14:textId="77777777" w:rsidTr="00005057">
        <w:tc>
          <w:tcPr>
            <w:tcW w:w="4470" w:type="dxa"/>
            <w:shd w:val="clear" w:color="auto" w:fill="auto"/>
          </w:tcPr>
          <w:p w14:paraId="1078A34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7F1BB73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6550F1E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30F895A0" w14:textId="77777777" w:rsidTr="00005057">
        <w:tc>
          <w:tcPr>
            <w:tcW w:w="4470" w:type="dxa"/>
            <w:shd w:val="clear" w:color="auto" w:fill="auto"/>
          </w:tcPr>
          <w:p w14:paraId="2635C503"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77D3BB29"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10C0012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438</w:t>
            </w:r>
          </w:p>
        </w:tc>
      </w:tr>
      <w:tr w:rsidR="00E36D79" w:rsidRPr="00E36D79" w14:paraId="70207B8E" w14:textId="77777777" w:rsidTr="00005057">
        <w:tc>
          <w:tcPr>
            <w:tcW w:w="4470" w:type="dxa"/>
            <w:shd w:val="clear" w:color="auto" w:fill="auto"/>
          </w:tcPr>
          <w:p w14:paraId="4B90E2E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9: </w:t>
            </w:r>
          </w:p>
        </w:tc>
        <w:tc>
          <w:tcPr>
            <w:tcW w:w="2246" w:type="dxa"/>
            <w:shd w:val="clear" w:color="auto" w:fill="auto"/>
          </w:tcPr>
          <w:p w14:paraId="105DB89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767E8E2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r>
      <w:tr w:rsidR="00E36D79" w:rsidRPr="00E36D79" w14:paraId="1ABD6E4C" w14:textId="77777777" w:rsidTr="00005057">
        <w:tc>
          <w:tcPr>
            <w:tcW w:w="4470" w:type="dxa"/>
            <w:shd w:val="clear" w:color="auto" w:fill="auto"/>
          </w:tcPr>
          <w:p w14:paraId="2930ED8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зі свіжих огірків / зі свіжої капусти з кунжутом/ з квашеної капусти</w:t>
            </w:r>
          </w:p>
        </w:tc>
        <w:tc>
          <w:tcPr>
            <w:tcW w:w="2246" w:type="dxa"/>
            <w:shd w:val="clear" w:color="auto" w:fill="auto"/>
          </w:tcPr>
          <w:p w14:paraId="5514052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7C1708E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51</w:t>
            </w:r>
          </w:p>
        </w:tc>
      </w:tr>
      <w:tr w:rsidR="00E36D79" w:rsidRPr="00E36D79" w14:paraId="38E60FF2" w14:textId="77777777" w:rsidTr="00005057">
        <w:tc>
          <w:tcPr>
            <w:tcW w:w="4470" w:type="dxa"/>
            <w:shd w:val="clear" w:color="auto" w:fill="auto"/>
          </w:tcPr>
          <w:p w14:paraId="703D0E2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Омлет з </w:t>
            </w:r>
            <w:proofErr w:type="spellStart"/>
            <w:r w:rsidRPr="00E36D79">
              <w:rPr>
                <w:rFonts w:ascii="Times New Roman" w:eastAsia="Times New Roman" w:hAnsi="Times New Roman" w:cs="Times New Roman"/>
                <w:sz w:val="28"/>
                <w:szCs w:val="28"/>
                <w:lang w:eastAsia="zh-CN"/>
              </w:rPr>
              <w:t>орегано</w:t>
            </w:r>
            <w:proofErr w:type="spellEnd"/>
            <w:r w:rsidRPr="00E36D79">
              <w:rPr>
                <w:rFonts w:ascii="Times New Roman" w:eastAsia="Times New Roman" w:hAnsi="Times New Roman" w:cs="Times New Roman"/>
                <w:sz w:val="28"/>
                <w:szCs w:val="28"/>
                <w:lang w:eastAsia="zh-CN"/>
              </w:rPr>
              <w:t>/ паровий/ яйце варене</w:t>
            </w:r>
          </w:p>
        </w:tc>
        <w:tc>
          <w:tcPr>
            <w:tcW w:w="2246" w:type="dxa"/>
            <w:shd w:val="clear" w:color="auto" w:fill="auto"/>
          </w:tcPr>
          <w:p w14:paraId="715414D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40</w:t>
            </w:r>
          </w:p>
        </w:tc>
        <w:tc>
          <w:tcPr>
            <w:tcW w:w="2464" w:type="dxa"/>
            <w:shd w:val="clear" w:color="auto" w:fill="auto"/>
          </w:tcPr>
          <w:p w14:paraId="41B0DB9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63</w:t>
            </w:r>
          </w:p>
        </w:tc>
      </w:tr>
      <w:tr w:rsidR="00E36D79" w:rsidRPr="00E36D79" w14:paraId="187B3674" w14:textId="77777777" w:rsidTr="00005057">
        <w:tc>
          <w:tcPr>
            <w:tcW w:w="4470" w:type="dxa"/>
            <w:shd w:val="clear" w:color="auto" w:fill="auto"/>
          </w:tcPr>
          <w:p w14:paraId="6CFE7EB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Каша “Сонячна” кукурудзяна</w:t>
            </w:r>
          </w:p>
        </w:tc>
        <w:tc>
          <w:tcPr>
            <w:tcW w:w="2246" w:type="dxa"/>
            <w:shd w:val="clear" w:color="auto" w:fill="auto"/>
          </w:tcPr>
          <w:p w14:paraId="7A4F4CF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4F4801D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143</w:t>
            </w:r>
          </w:p>
        </w:tc>
      </w:tr>
      <w:tr w:rsidR="00E36D79" w:rsidRPr="00E36D79" w14:paraId="4842EC0C" w14:textId="77777777" w:rsidTr="00005057">
        <w:tc>
          <w:tcPr>
            <w:tcW w:w="4470" w:type="dxa"/>
            <w:shd w:val="clear" w:color="auto" w:fill="auto"/>
          </w:tcPr>
          <w:p w14:paraId="49E4AD1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64D1715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51F53D7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17CCE70F" w14:textId="77777777" w:rsidTr="00005057">
        <w:tc>
          <w:tcPr>
            <w:tcW w:w="4470" w:type="dxa"/>
            <w:shd w:val="clear" w:color="auto" w:fill="auto"/>
          </w:tcPr>
          <w:p w14:paraId="4A66539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Кефір/ йогурт/ ряжанка</w:t>
            </w:r>
          </w:p>
        </w:tc>
        <w:tc>
          <w:tcPr>
            <w:tcW w:w="2246" w:type="dxa"/>
            <w:shd w:val="clear" w:color="auto" w:fill="auto"/>
          </w:tcPr>
          <w:p w14:paraId="52A1896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125</w:t>
            </w:r>
          </w:p>
        </w:tc>
        <w:tc>
          <w:tcPr>
            <w:tcW w:w="2464" w:type="dxa"/>
            <w:shd w:val="clear" w:color="auto" w:fill="auto"/>
          </w:tcPr>
          <w:p w14:paraId="1A21A53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62</w:t>
            </w:r>
          </w:p>
        </w:tc>
      </w:tr>
      <w:tr w:rsidR="00E36D79" w:rsidRPr="00E36D79" w14:paraId="243340BC" w14:textId="77777777" w:rsidTr="00005057">
        <w:tc>
          <w:tcPr>
            <w:tcW w:w="4470" w:type="dxa"/>
            <w:shd w:val="clear" w:color="auto" w:fill="auto"/>
          </w:tcPr>
          <w:p w14:paraId="2AC8F26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7A075B7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074CB11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5D5F9B97" w14:textId="77777777" w:rsidTr="00005057">
        <w:tc>
          <w:tcPr>
            <w:tcW w:w="4470" w:type="dxa"/>
            <w:shd w:val="clear" w:color="auto" w:fill="auto"/>
          </w:tcPr>
          <w:p w14:paraId="5D4743A9"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11FBA2A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7D9BCEF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435</w:t>
            </w:r>
          </w:p>
        </w:tc>
      </w:tr>
      <w:tr w:rsidR="00E36D79" w:rsidRPr="00E36D79" w14:paraId="0234C105" w14:textId="77777777" w:rsidTr="00005057">
        <w:tc>
          <w:tcPr>
            <w:tcW w:w="4470" w:type="dxa"/>
            <w:shd w:val="clear" w:color="auto" w:fill="auto"/>
          </w:tcPr>
          <w:p w14:paraId="37E0E32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lastRenderedPageBreak/>
              <w:t>Варіант 10 :</w:t>
            </w:r>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4977D75D"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158DF676"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5CE2C928" w14:textId="77777777" w:rsidTr="00005057">
        <w:tc>
          <w:tcPr>
            <w:tcW w:w="4470" w:type="dxa"/>
            <w:shd w:val="clear" w:color="auto" w:fill="auto"/>
          </w:tcPr>
          <w:p w14:paraId="3CDDA07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зі свіжих помідорів / зі свіжих помідорів та огірків / з варених овочів</w:t>
            </w:r>
          </w:p>
        </w:tc>
        <w:tc>
          <w:tcPr>
            <w:tcW w:w="2246" w:type="dxa"/>
            <w:shd w:val="clear" w:color="auto" w:fill="auto"/>
          </w:tcPr>
          <w:p w14:paraId="1D6242F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100</w:t>
            </w:r>
          </w:p>
        </w:tc>
        <w:tc>
          <w:tcPr>
            <w:tcW w:w="2464" w:type="dxa"/>
            <w:shd w:val="clear" w:color="auto" w:fill="auto"/>
          </w:tcPr>
          <w:p w14:paraId="5DB0A62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56</w:t>
            </w:r>
          </w:p>
        </w:tc>
      </w:tr>
      <w:tr w:rsidR="00E36D79" w:rsidRPr="00E36D79" w14:paraId="0800633C" w14:textId="77777777" w:rsidTr="00005057">
        <w:tc>
          <w:tcPr>
            <w:tcW w:w="4470" w:type="dxa"/>
            <w:shd w:val="clear" w:color="auto" w:fill="auto"/>
          </w:tcPr>
          <w:p w14:paraId="034BFD1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Макарони відварені з сиром твердим</w:t>
            </w:r>
          </w:p>
        </w:tc>
        <w:tc>
          <w:tcPr>
            <w:tcW w:w="2246" w:type="dxa"/>
            <w:shd w:val="clear" w:color="auto" w:fill="auto"/>
          </w:tcPr>
          <w:p w14:paraId="1538407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140</w:t>
            </w:r>
          </w:p>
        </w:tc>
        <w:tc>
          <w:tcPr>
            <w:tcW w:w="2464" w:type="dxa"/>
            <w:shd w:val="clear" w:color="auto" w:fill="auto"/>
          </w:tcPr>
          <w:p w14:paraId="2A0E773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241</w:t>
            </w:r>
          </w:p>
        </w:tc>
      </w:tr>
      <w:tr w:rsidR="00E36D79" w:rsidRPr="00E36D79" w14:paraId="68C2A7F3" w14:textId="77777777" w:rsidTr="00005057">
        <w:tc>
          <w:tcPr>
            <w:tcW w:w="4470" w:type="dxa"/>
            <w:shd w:val="clear" w:color="auto" w:fill="auto"/>
          </w:tcPr>
          <w:p w14:paraId="11EB97A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w:t>
            </w:r>
          </w:p>
        </w:tc>
        <w:tc>
          <w:tcPr>
            <w:tcW w:w="2246" w:type="dxa"/>
            <w:shd w:val="clear" w:color="auto" w:fill="auto"/>
          </w:tcPr>
          <w:p w14:paraId="162533D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200</w:t>
            </w:r>
          </w:p>
        </w:tc>
        <w:tc>
          <w:tcPr>
            <w:tcW w:w="2464" w:type="dxa"/>
            <w:shd w:val="clear" w:color="auto" w:fill="auto"/>
          </w:tcPr>
          <w:p w14:paraId="2C41861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84</w:t>
            </w:r>
          </w:p>
        </w:tc>
      </w:tr>
      <w:tr w:rsidR="00E36D79" w:rsidRPr="00E36D79" w14:paraId="4C9AA038" w14:textId="77777777" w:rsidTr="00005057">
        <w:tc>
          <w:tcPr>
            <w:tcW w:w="4470" w:type="dxa"/>
            <w:shd w:val="clear" w:color="auto" w:fill="auto"/>
          </w:tcPr>
          <w:p w14:paraId="0EB215E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6100209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5CEEB4C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360AF309" w14:textId="77777777" w:rsidTr="00005057">
        <w:tc>
          <w:tcPr>
            <w:tcW w:w="4470" w:type="dxa"/>
            <w:shd w:val="clear" w:color="auto" w:fill="auto"/>
          </w:tcPr>
          <w:p w14:paraId="63016154"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46FFBD50"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5C0E922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426 </w:t>
            </w:r>
          </w:p>
        </w:tc>
      </w:tr>
      <w:tr w:rsidR="00E36D79" w:rsidRPr="00E36D79" w14:paraId="5A83A496" w14:textId="77777777" w:rsidTr="00005057">
        <w:trPr>
          <w:trHeight w:val="257"/>
        </w:trPr>
        <w:tc>
          <w:tcPr>
            <w:tcW w:w="9180" w:type="dxa"/>
            <w:gridSpan w:val="3"/>
            <w:shd w:val="clear" w:color="auto" w:fill="auto"/>
          </w:tcPr>
          <w:p w14:paraId="5D1A719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3-й тиждень</w:t>
            </w:r>
          </w:p>
        </w:tc>
      </w:tr>
      <w:tr w:rsidR="00E36D79" w:rsidRPr="00E36D79" w14:paraId="5E09C597" w14:textId="77777777" w:rsidTr="00005057">
        <w:tc>
          <w:tcPr>
            <w:tcW w:w="4470" w:type="dxa"/>
            <w:shd w:val="clear" w:color="auto" w:fill="auto"/>
          </w:tcPr>
          <w:p w14:paraId="074DF15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11:</w:t>
            </w:r>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542FC70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47F35B7E"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74DF8626" w14:textId="77777777" w:rsidTr="00005057">
        <w:tc>
          <w:tcPr>
            <w:tcW w:w="4470" w:type="dxa"/>
            <w:shd w:val="clear" w:color="auto" w:fill="auto"/>
          </w:tcPr>
          <w:p w14:paraId="37EE235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зі свіжих помідорів та солодкого перцю /зі свіжих огірків / з моркви та яблук з олією</w:t>
            </w:r>
          </w:p>
        </w:tc>
        <w:tc>
          <w:tcPr>
            <w:tcW w:w="2246" w:type="dxa"/>
            <w:shd w:val="clear" w:color="auto" w:fill="auto"/>
          </w:tcPr>
          <w:p w14:paraId="45CFD47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50    </w:t>
            </w:r>
          </w:p>
        </w:tc>
        <w:tc>
          <w:tcPr>
            <w:tcW w:w="2464" w:type="dxa"/>
            <w:shd w:val="clear" w:color="auto" w:fill="auto"/>
          </w:tcPr>
          <w:p w14:paraId="5116DB1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35</w:t>
            </w:r>
          </w:p>
        </w:tc>
      </w:tr>
      <w:tr w:rsidR="00E36D79" w:rsidRPr="00E36D79" w14:paraId="56B2EEBF" w14:textId="77777777" w:rsidTr="00005057">
        <w:tc>
          <w:tcPr>
            <w:tcW w:w="4470" w:type="dxa"/>
            <w:shd w:val="clear" w:color="auto" w:fill="auto"/>
          </w:tcPr>
          <w:p w14:paraId="3E2A519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Мак </w:t>
            </w:r>
            <w:proofErr w:type="spellStart"/>
            <w:r w:rsidRPr="00E36D79">
              <w:rPr>
                <w:rFonts w:ascii="Times New Roman" w:eastAsia="Times New Roman" w:hAnsi="Times New Roman" w:cs="Times New Roman"/>
                <w:sz w:val="28"/>
                <w:szCs w:val="28"/>
                <w:lang w:eastAsia="zh-CN"/>
              </w:rPr>
              <w:t>енд</w:t>
            </w:r>
            <w:proofErr w:type="spellEnd"/>
            <w:r w:rsidRPr="00E36D79">
              <w:rPr>
                <w:rFonts w:ascii="Times New Roman" w:eastAsia="Times New Roman" w:hAnsi="Times New Roman" w:cs="Times New Roman"/>
                <w:sz w:val="28"/>
                <w:szCs w:val="28"/>
                <w:lang w:eastAsia="zh-CN"/>
              </w:rPr>
              <w:t xml:space="preserve"> </w:t>
            </w:r>
            <w:proofErr w:type="spellStart"/>
            <w:r w:rsidRPr="00E36D79">
              <w:rPr>
                <w:rFonts w:ascii="Times New Roman" w:eastAsia="Times New Roman" w:hAnsi="Times New Roman" w:cs="Times New Roman"/>
                <w:sz w:val="28"/>
                <w:szCs w:val="28"/>
                <w:lang w:eastAsia="zh-CN"/>
              </w:rPr>
              <w:t>чіз</w:t>
            </w:r>
            <w:proofErr w:type="spellEnd"/>
            <w:r w:rsidRPr="00E36D79">
              <w:rPr>
                <w:rFonts w:ascii="Times New Roman" w:eastAsia="Times New Roman" w:hAnsi="Times New Roman" w:cs="Times New Roman"/>
                <w:sz w:val="28"/>
                <w:szCs w:val="28"/>
                <w:lang w:eastAsia="zh-CN"/>
              </w:rPr>
              <w:t>/ макарони з сиром</w:t>
            </w:r>
          </w:p>
        </w:tc>
        <w:tc>
          <w:tcPr>
            <w:tcW w:w="2246" w:type="dxa"/>
            <w:shd w:val="clear" w:color="auto" w:fill="auto"/>
          </w:tcPr>
          <w:p w14:paraId="788A174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64ACDD4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226</w:t>
            </w:r>
          </w:p>
        </w:tc>
      </w:tr>
      <w:tr w:rsidR="00E36D79" w:rsidRPr="00E36D79" w14:paraId="169F693B" w14:textId="77777777" w:rsidTr="00005057">
        <w:tc>
          <w:tcPr>
            <w:tcW w:w="4470" w:type="dxa"/>
            <w:shd w:val="clear" w:color="auto" w:fill="auto"/>
          </w:tcPr>
          <w:p w14:paraId="297E076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w:t>
            </w:r>
            <w:proofErr w:type="spellStart"/>
            <w:r w:rsidRPr="00E36D79">
              <w:rPr>
                <w:rFonts w:ascii="Times New Roman" w:eastAsia="Times New Roman" w:hAnsi="Times New Roman" w:cs="Times New Roman"/>
                <w:sz w:val="28"/>
                <w:szCs w:val="28"/>
                <w:lang w:eastAsia="zh-CN"/>
              </w:rPr>
              <w:t>каркаде</w:t>
            </w:r>
            <w:proofErr w:type="spellEnd"/>
            <w:r w:rsidRPr="00E36D79">
              <w:rPr>
                <w:rFonts w:ascii="Times New Roman" w:eastAsia="Times New Roman" w:hAnsi="Times New Roman" w:cs="Times New Roman"/>
                <w:sz w:val="28"/>
                <w:szCs w:val="28"/>
                <w:lang w:eastAsia="zh-CN"/>
              </w:rPr>
              <w:t xml:space="preserve">/ з цикорієм / </w:t>
            </w:r>
            <w:proofErr w:type="spellStart"/>
            <w:r w:rsidRPr="00E36D79">
              <w:rPr>
                <w:rFonts w:ascii="Times New Roman" w:eastAsia="Times New Roman" w:hAnsi="Times New Roman" w:cs="Times New Roman"/>
                <w:sz w:val="28"/>
                <w:szCs w:val="28"/>
                <w:lang w:eastAsia="zh-CN"/>
              </w:rPr>
              <w:t>травʼяний</w:t>
            </w:r>
            <w:proofErr w:type="spellEnd"/>
          </w:p>
        </w:tc>
        <w:tc>
          <w:tcPr>
            <w:tcW w:w="2246" w:type="dxa"/>
            <w:shd w:val="clear" w:color="auto" w:fill="auto"/>
          </w:tcPr>
          <w:p w14:paraId="62EFCBF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2470CE1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38</w:t>
            </w:r>
          </w:p>
        </w:tc>
      </w:tr>
      <w:tr w:rsidR="00E36D79" w:rsidRPr="00E36D79" w14:paraId="39E1C146" w14:textId="77777777" w:rsidTr="00005057">
        <w:tc>
          <w:tcPr>
            <w:tcW w:w="4470" w:type="dxa"/>
            <w:shd w:val="clear" w:color="auto" w:fill="auto"/>
          </w:tcPr>
          <w:p w14:paraId="7C94AF3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6F13707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57CEF6E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6565887C" w14:textId="77777777" w:rsidTr="00005057">
        <w:tc>
          <w:tcPr>
            <w:tcW w:w="4470" w:type="dxa"/>
            <w:shd w:val="clear" w:color="auto" w:fill="auto"/>
          </w:tcPr>
          <w:p w14:paraId="24C0625D"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038A4BA7"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6B84EC2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344</w:t>
            </w:r>
          </w:p>
        </w:tc>
      </w:tr>
      <w:tr w:rsidR="00E36D79" w:rsidRPr="00E36D79" w14:paraId="60C4F8A6" w14:textId="77777777" w:rsidTr="00005057">
        <w:tc>
          <w:tcPr>
            <w:tcW w:w="4470" w:type="dxa"/>
            <w:shd w:val="clear" w:color="auto" w:fill="auto"/>
          </w:tcPr>
          <w:p w14:paraId="0331ECE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12: </w:t>
            </w:r>
          </w:p>
        </w:tc>
        <w:tc>
          <w:tcPr>
            <w:tcW w:w="2246" w:type="dxa"/>
            <w:shd w:val="clear" w:color="auto" w:fill="auto"/>
          </w:tcPr>
          <w:p w14:paraId="2D5AAE1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0AD677F7"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71BC9892" w14:textId="77777777" w:rsidTr="00005057">
        <w:tc>
          <w:tcPr>
            <w:tcW w:w="4470" w:type="dxa"/>
            <w:shd w:val="clear" w:color="auto" w:fill="auto"/>
          </w:tcPr>
          <w:p w14:paraId="7F83E1C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Овочі свіжі /квашені/варені</w:t>
            </w:r>
          </w:p>
        </w:tc>
        <w:tc>
          <w:tcPr>
            <w:tcW w:w="2246" w:type="dxa"/>
            <w:shd w:val="clear" w:color="auto" w:fill="auto"/>
          </w:tcPr>
          <w:p w14:paraId="017A6C1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5091502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w:t>
            </w:r>
          </w:p>
        </w:tc>
      </w:tr>
      <w:tr w:rsidR="00E36D79" w:rsidRPr="00E36D79" w14:paraId="6277E7F3" w14:textId="77777777" w:rsidTr="00005057">
        <w:tc>
          <w:tcPr>
            <w:tcW w:w="4470" w:type="dxa"/>
            <w:shd w:val="clear" w:color="auto" w:fill="auto"/>
          </w:tcPr>
          <w:p w14:paraId="6B360B6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Рис «</w:t>
            </w:r>
            <w:proofErr w:type="spellStart"/>
            <w:r w:rsidRPr="00E36D79">
              <w:rPr>
                <w:rFonts w:ascii="Times New Roman" w:eastAsia="Times New Roman" w:hAnsi="Times New Roman" w:cs="Times New Roman"/>
                <w:sz w:val="28"/>
                <w:szCs w:val="28"/>
                <w:lang w:eastAsia="zh-CN"/>
              </w:rPr>
              <w:t>Паєлья</w:t>
            </w:r>
            <w:proofErr w:type="spellEnd"/>
            <w:r w:rsidRPr="00E36D79">
              <w:rPr>
                <w:rFonts w:ascii="Times New Roman" w:eastAsia="Times New Roman" w:hAnsi="Times New Roman" w:cs="Times New Roman"/>
                <w:sz w:val="28"/>
                <w:szCs w:val="28"/>
                <w:lang w:eastAsia="zh-CN"/>
              </w:rPr>
              <w:t xml:space="preserve">» /плов з куркою </w:t>
            </w:r>
          </w:p>
        </w:tc>
        <w:tc>
          <w:tcPr>
            <w:tcW w:w="2246" w:type="dxa"/>
            <w:shd w:val="clear" w:color="auto" w:fill="auto"/>
          </w:tcPr>
          <w:p w14:paraId="135F694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4E565E9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234</w:t>
            </w:r>
          </w:p>
        </w:tc>
      </w:tr>
      <w:tr w:rsidR="00E36D79" w:rsidRPr="00E36D79" w14:paraId="64662E02" w14:textId="77777777" w:rsidTr="00005057">
        <w:tc>
          <w:tcPr>
            <w:tcW w:w="4470" w:type="dxa"/>
            <w:shd w:val="clear" w:color="auto" w:fill="auto"/>
          </w:tcPr>
          <w:p w14:paraId="2D0A435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7DC680A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43425FE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3E798579" w14:textId="77777777" w:rsidTr="00005057">
        <w:tc>
          <w:tcPr>
            <w:tcW w:w="4470" w:type="dxa"/>
            <w:shd w:val="clear" w:color="auto" w:fill="auto"/>
          </w:tcPr>
          <w:p w14:paraId="3EFFDDB1" w14:textId="77777777" w:rsidR="00E36D79" w:rsidRPr="00E36D79" w:rsidRDefault="00E36D79" w:rsidP="00E36D79">
            <w:pPr>
              <w:tabs>
                <w:tab w:val="left" w:pos="1905"/>
              </w:tabs>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Кефір/йогурт/ ряжанка</w:t>
            </w:r>
            <w:r w:rsidRPr="00E36D79">
              <w:rPr>
                <w:rFonts w:ascii="Times New Roman" w:eastAsia="Times New Roman" w:hAnsi="Times New Roman" w:cs="Times New Roman"/>
                <w:sz w:val="28"/>
                <w:szCs w:val="28"/>
                <w:lang w:eastAsia="zh-CN"/>
              </w:rPr>
              <w:tab/>
            </w:r>
          </w:p>
        </w:tc>
        <w:tc>
          <w:tcPr>
            <w:tcW w:w="2246" w:type="dxa"/>
            <w:shd w:val="clear" w:color="auto" w:fill="auto"/>
          </w:tcPr>
          <w:p w14:paraId="78E8966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100</w:t>
            </w:r>
          </w:p>
        </w:tc>
        <w:tc>
          <w:tcPr>
            <w:tcW w:w="2464" w:type="dxa"/>
            <w:shd w:val="clear" w:color="auto" w:fill="auto"/>
          </w:tcPr>
          <w:p w14:paraId="0DDEFC1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r>
      <w:tr w:rsidR="00E36D79" w:rsidRPr="00E36D79" w14:paraId="61692625" w14:textId="77777777" w:rsidTr="00005057">
        <w:tc>
          <w:tcPr>
            <w:tcW w:w="4470" w:type="dxa"/>
            <w:shd w:val="clear" w:color="auto" w:fill="auto"/>
          </w:tcPr>
          <w:p w14:paraId="5702569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0FC18ED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0F91A4B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DD8EB11" w14:textId="77777777" w:rsidTr="00005057">
        <w:tc>
          <w:tcPr>
            <w:tcW w:w="4470" w:type="dxa"/>
            <w:shd w:val="clear" w:color="auto" w:fill="auto"/>
          </w:tcPr>
          <w:p w14:paraId="19E94A96"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25DF1A9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7B0C9C6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415</w:t>
            </w:r>
          </w:p>
        </w:tc>
      </w:tr>
      <w:tr w:rsidR="00E36D79" w:rsidRPr="00E36D79" w14:paraId="5041BD57" w14:textId="77777777" w:rsidTr="00005057">
        <w:tc>
          <w:tcPr>
            <w:tcW w:w="4470" w:type="dxa"/>
            <w:shd w:val="clear" w:color="auto" w:fill="auto"/>
          </w:tcPr>
          <w:p w14:paraId="75BEC84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13:</w:t>
            </w:r>
          </w:p>
        </w:tc>
        <w:tc>
          <w:tcPr>
            <w:tcW w:w="2246" w:type="dxa"/>
            <w:shd w:val="clear" w:color="auto" w:fill="auto"/>
          </w:tcPr>
          <w:p w14:paraId="33177670"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2627645B"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7EE0D129" w14:textId="77777777" w:rsidTr="00005057">
        <w:tc>
          <w:tcPr>
            <w:tcW w:w="4470" w:type="dxa"/>
            <w:shd w:val="clear" w:color="auto" w:fill="auto"/>
          </w:tcPr>
          <w:p w14:paraId="05099AF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Риба тушкована з овочами / риба запечена з морквою та цибулею під соусом “Бешамель”</w:t>
            </w:r>
          </w:p>
        </w:tc>
        <w:tc>
          <w:tcPr>
            <w:tcW w:w="2246" w:type="dxa"/>
            <w:shd w:val="clear" w:color="auto" w:fill="auto"/>
          </w:tcPr>
          <w:p w14:paraId="5C8B69F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60</w:t>
            </w:r>
          </w:p>
        </w:tc>
        <w:tc>
          <w:tcPr>
            <w:tcW w:w="2464" w:type="dxa"/>
            <w:shd w:val="clear" w:color="auto" w:fill="auto"/>
          </w:tcPr>
          <w:p w14:paraId="6B6E3B2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07CFF624" w14:textId="77777777" w:rsidTr="00005057">
        <w:tc>
          <w:tcPr>
            <w:tcW w:w="4470" w:type="dxa"/>
            <w:shd w:val="clear" w:color="auto" w:fill="auto"/>
          </w:tcPr>
          <w:p w14:paraId="11C50B8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Картопляне пюре</w:t>
            </w:r>
          </w:p>
        </w:tc>
        <w:tc>
          <w:tcPr>
            <w:tcW w:w="2246" w:type="dxa"/>
            <w:shd w:val="clear" w:color="auto" w:fill="auto"/>
          </w:tcPr>
          <w:p w14:paraId="4F57263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5D61B0F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167</w:t>
            </w:r>
          </w:p>
        </w:tc>
      </w:tr>
      <w:tr w:rsidR="00E36D79" w:rsidRPr="00E36D79" w14:paraId="5AE1AF60" w14:textId="77777777" w:rsidTr="00005057">
        <w:tc>
          <w:tcPr>
            <w:tcW w:w="4470" w:type="dxa"/>
            <w:shd w:val="clear" w:color="auto" w:fill="auto"/>
          </w:tcPr>
          <w:p w14:paraId="50226BD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з сиром твердим</w:t>
            </w:r>
          </w:p>
        </w:tc>
        <w:tc>
          <w:tcPr>
            <w:tcW w:w="2246" w:type="dxa"/>
            <w:shd w:val="clear" w:color="auto" w:fill="auto"/>
          </w:tcPr>
          <w:p w14:paraId="538FE9C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30/10</w:t>
            </w:r>
          </w:p>
        </w:tc>
        <w:tc>
          <w:tcPr>
            <w:tcW w:w="2464" w:type="dxa"/>
            <w:shd w:val="clear" w:color="auto" w:fill="auto"/>
          </w:tcPr>
          <w:p w14:paraId="5307520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105</w:t>
            </w:r>
          </w:p>
        </w:tc>
      </w:tr>
      <w:tr w:rsidR="00E36D79" w:rsidRPr="00E36D79" w14:paraId="2698210D" w14:textId="77777777" w:rsidTr="00005057">
        <w:tc>
          <w:tcPr>
            <w:tcW w:w="4470" w:type="dxa"/>
            <w:shd w:val="clear" w:color="auto" w:fill="auto"/>
          </w:tcPr>
          <w:p w14:paraId="1F11ECD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 кисіль фруктовий</w:t>
            </w:r>
          </w:p>
        </w:tc>
        <w:tc>
          <w:tcPr>
            <w:tcW w:w="2246" w:type="dxa"/>
            <w:shd w:val="clear" w:color="auto" w:fill="auto"/>
          </w:tcPr>
          <w:p w14:paraId="0DB89ED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7EB2A60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63</w:t>
            </w:r>
          </w:p>
        </w:tc>
      </w:tr>
      <w:tr w:rsidR="00E36D79" w:rsidRPr="00E36D79" w14:paraId="221DC3B6" w14:textId="77777777" w:rsidTr="00005057">
        <w:tc>
          <w:tcPr>
            <w:tcW w:w="4470" w:type="dxa"/>
            <w:shd w:val="clear" w:color="auto" w:fill="auto"/>
          </w:tcPr>
          <w:p w14:paraId="3538C6B7"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5E2C2FE6"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6036671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406</w:t>
            </w:r>
          </w:p>
        </w:tc>
      </w:tr>
      <w:tr w:rsidR="00E36D79" w:rsidRPr="00E36D79" w14:paraId="71787B23" w14:textId="77777777" w:rsidTr="00005057">
        <w:tc>
          <w:tcPr>
            <w:tcW w:w="4470" w:type="dxa"/>
            <w:shd w:val="clear" w:color="auto" w:fill="auto"/>
          </w:tcPr>
          <w:p w14:paraId="6AE9D53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14: </w:t>
            </w:r>
          </w:p>
        </w:tc>
        <w:tc>
          <w:tcPr>
            <w:tcW w:w="2246" w:type="dxa"/>
            <w:shd w:val="clear" w:color="auto" w:fill="auto"/>
          </w:tcPr>
          <w:p w14:paraId="27A660E0"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34DF3171"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068F7D00" w14:textId="77777777" w:rsidTr="00005057">
        <w:tc>
          <w:tcPr>
            <w:tcW w:w="4470" w:type="dxa"/>
            <w:shd w:val="clear" w:color="auto" w:fill="auto"/>
          </w:tcPr>
          <w:p w14:paraId="3618EBA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зі свіжих  огірків / зі свіжих помідорів та огірків / зі свіжої капусти з насінням</w:t>
            </w:r>
          </w:p>
        </w:tc>
        <w:tc>
          <w:tcPr>
            <w:tcW w:w="2246" w:type="dxa"/>
            <w:shd w:val="clear" w:color="auto" w:fill="auto"/>
          </w:tcPr>
          <w:p w14:paraId="7515E5F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6425508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44</w:t>
            </w:r>
          </w:p>
        </w:tc>
      </w:tr>
      <w:tr w:rsidR="00E36D79" w:rsidRPr="00E36D79" w14:paraId="4325B325" w14:textId="77777777" w:rsidTr="00005057">
        <w:tc>
          <w:tcPr>
            <w:tcW w:w="4470" w:type="dxa"/>
            <w:shd w:val="clear" w:color="auto" w:fill="auto"/>
          </w:tcPr>
          <w:p w14:paraId="49BB2BB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Фрикадельки  курячі /  піджарка</w:t>
            </w:r>
          </w:p>
        </w:tc>
        <w:tc>
          <w:tcPr>
            <w:tcW w:w="2246" w:type="dxa"/>
            <w:shd w:val="clear" w:color="auto" w:fill="auto"/>
          </w:tcPr>
          <w:p w14:paraId="2C87CBB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709FF27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88</w:t>
            </w:r>
          </w:p>
        </w:tc>
      </w:tr>
      <w:tr w:rsidR="00E36D79" w:rsidRPr="00E36D79" w14:paraId="73CD9901" w14:textId="77777777" w:rsidTr="00005057">
        <w:tc>
          <w:tcPr>
            <w:tcW w:w="4470" w:type="dxa"/>
            <w:shd w:val="clear" w:color="auto" w:fill="auto"/>
          </w:tcPr>
          <w:p w14:paraId="18566C4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гречана / </w:t>
            </w:r>
            <w:proofErr w:type="spellStart"/>
            <w:r w:rsidRPr="00E36D79">
              <w:rPr>
                <w:rFonts w:ascii="Times New Roman" w:eastAsia="Times New Roman" w:hAnsi="Times New Roman" w:cs="Times New Roman"/>
                <w:sz w:val="28"/>
                <w:szCs w:val="28"/>
                <w:lang w:eastAsia="zh-CN"/>
              </w:rPr>
              <w:t>кускус</w:t>
            </w:r>
            <w:proofErr w:type="spellEnd"/>
          </w:p>
        </w:tc>
        <w:tc>
          <w:tcPr>
            <w:tcW w:w="2246" w:type="dxa"/>
            <w:shd w:val="clear" w:color="auto" w:fill="auto"/>
          </w:tcPr>
          <w:p w14:paraId="4684D7D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7158B96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1EB7B135" w14:textId="77777777" w:rsidTr="00005057">
        <w:tc>
          <w:tcPr>
            <w:tcW w:w="4470" w:type="dxa"/>
            <w:shd w:val="clear" w:color="auto" w:fill="auto"/>
          </w:tcPr>
          <w:p w14:paraId="3173AD7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Какао</w:t>
            </w:r>
          </w:p>
        </w:tc>
        <w:tc>
          <w:tcPr>
            <w:tcW w:w="2246" w:type="dxa"/>
            <w:shd w:val="clear" w:color="auto" w:fill="auto"/>
          </w:tcPr>
          <w:p w14:paraId="3DD313B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65A8FB2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84</w:t>
            </w:r>
          </w:p>
        </w:tc>
      </w:tr>
      <w:tr w:rsidR="00E36D79" w:rsidRPr="00E36D79" w14:paraId="7C6211E8" w14:textId="77777777" w:rsidTr="00005057">
        <w:tc>
          <w:tcPr>
            <w:tcW w:w="4470" w:type="dxa"/>
            <w:shd w:val="clear" w:color="auto" w:fill="auto"/>
          </w:tcPr>
          <w:p w14:paraId="0815EDE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4C54CB3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6C044F4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1748FDC3" w14:textId="77777777" w:rsidTr="00005057">
        <w:tc>
          <w:tcPr>
            <w:tcW w:w="4470" w:type="dxa"/>
            <w:shd w:val="clear" w:color="auto" w:fill="auto"/>
          </w:tcPr>
          <w:p w14:paraId="5955FD9F"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52EF9ED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4DAD956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393</w:t>
            </w:r>
          </w:p>
        </w:tc>
      </w:tr>
      <w:tr w:rsidR="00E36D79" w:rsidRPr="00E36D79" w14:paraId="48826E46" w14:textId="77777777" w:rsidTr="00005057">
        <w:tc>
          <w:tcPr>
            <w:tcW w:w="4470" w:type="dxa"/>
            <w:shd w:val="clear" w:color="auto" w:fill="auto"/>
          </w:tcPr>
          <w:p w14:paraId="663BF2E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15:</w:t>
            </w:r>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24E2C304"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2A603949"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265C7CAE" w14:textId="77777777" w:rsidTr="00005057">
        <w:tc>
          <w:tcPr>
            <w:tcW w:w="4470" w:type="dxa"/>
            <w:shd w:val="clear" w:color="auto" w:fill="auto"/>
          </w:tcPr>
          <w:p w14:paraId="4ECD5B9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 капусти, моркви та зеленого горошку та яйце варене</w:t>
            </w:r>
          </w:p>
        </w:tc>
        <w:tc>
          <w:tcPr>
            <w:tcW w:w="2246" w:type="dxa"/>
            <w:shd w:val="clear" w:color="auto" w:fill="auto"/>
          </w:tcPr>
          <w:p w14:paraId="373F290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70/40</w:t>
            </w:r>
          </w:p>
        </w:tc>
        <w:tc>
          <w:tcPr>
            <w:tcW w:w="2464" w:type="dxa"/>
            <w:shd w:val="clear" w:color="auto" w:fill="auto"/>
          </w:tcPr>
          <w:p w14:paraId="0D162A2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97</w:t>
            </w:r>
          </w:p>
        </w:tc>
      </w:tr>
      <w:tr w:rsidR="00E36D79" w:rsidRPr="00E36D79" w14:paraId="5BD1D361" w14:textId="77777777" w:rsidTr="00005057">
        <w:tc>
          <w:tcPr>
            <w:tcW w:w="4470" w:type="dxa"/>
            <w:shd w:val="clear" w:color="auto" w:fill="auto"/>
          </w:tcPr>
          <w:p w14:paraId="4527D68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lastRenderedPageBreak/>
              <w:t xml:space="preserve">Запіканка сирна з бананом/ пудинг манний з бананом </w:t>
            </w:r>
          </w:p>
        </w:tc>
        <w:tc>
          <w:tcPr>
            <w:tcW w:w="2246" w:type="dxa"/>
            <w:shd w:val="clear" w:color="auto" w:fill="auto"/>
          </w:tcPr>
          <w:p w14:paraId="245D150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21FC017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282</w:t>
            </w:r>
          </w:p>
        </w:tc>
      </w:tr>
      <w:tr w:rsidR="00E36D79" w:rsidRPr="00E36D79" w14:paraId="4C5838EC" w14:textId="77777777" w:rsidTr="00005057">
        <w:tc>
          <w:tcPr>
            <w:tcW w:w="4470" w:type="dxa"/>
            <w:shd w:val="clear" w:color="auto" w:fill="auto"/>
          </w:tcPr>
          <w:p w14:paraId="1BA7083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p>
        </w:tc>
        <w:tc>
          <w:tcPr>
            <w:tcW w:w="2246" w:type="dxa"/>
            <w:shd w:val="clear" w:color="auto" w:fill="auto"/>
          </w:tcPr>
          <w:p w14:paraId="71F2962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0277E35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52A9467A" w14:textId="77777777" w:rsidTr="00005057">
        <w:tc>
          <w:tcPr>
            <w:tcW w:w="4470" w:type="dxa"/>
            <w:shd w:val="clear" w:color="auto" w:fill="auto"/>
          </w:tcPr>
          <w:p w14:paraId="6F8C8CCD" w14:textId="77777777" w:rsidR="00E36D79" w:rsidRPr="00E36D79" w:rsidRDefault="00E36D79" w:rsidP="00E36D79">
            <w:pPr>
              <w:tabs>
                <w:tab w:val="left" w:pos="1905"/>
              </w:tabs>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Чай з лимоном   / чай / напій з липою</w:t>
            </w:r>
            <w:r w:rsidRPr="00E36D79">
              <w:rPr>
                <w:rFonts w:ascii="Times New Roman" w:eastAsia="Times New Roman" w:hAnsi="Times New Roman" w:cs="Times New Roman"/>
                <w:sz w:val="28"/>
                <w:szCs w:val="28"/>
                <w:lang w:eastAsia="zh-CN"/>
              </w:rPr>
              <w:tab/>
            </w:r>
          </w:p>
        </w:tc>
        <w:tc>
          <w:tcPr>
            <w:tcW w:w="2246" w:type="dxa"/>
            <w:shd w:val="clear" w:color="auto" w:fill="auto"/>
          </w:tcPr>
          <w:p w14:paraId="7E0287D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150/7</w:t>
            </w:r>
          </w:p>
        </w:tc>
        <w:tc>
          <w:tcPr>
            <w:tcW w:w="2464" w:type="dxa"/>
            <w:shd w:val="clear" w:color="auto" w:fill="auto"/>
          </w:tcPr>
          <w:p w14:paraId="4222F8A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w:t>
            </w:r>
          </w:p>
        </w:tc>
      </w:tr>
      <w:tr w:rsidR="00E36D79" w:rsidRPr="00E36D79" w14:paraId="7C859A18" w14:textId="77777777" w:rsidTr="00005057">
        <w:tc>
          <w:tcPr>
            <w:tcW w:w="4470" w:type="dxa"/>
            <w:shd w:val="clear" w:color="auto" w:fill="auto"/>
          </w:tcPr>
          <w:p w14:paraId="4301982D" w14:textId="77777777" w:rsidR="00E36D79" w:rsidRPr="00E36D79" w:rsidRDefault="00E36D79" w:rsidP="00E36D79">
            <w:pPr>
              <w:tabs>
                <w:tab w:val="left" w:pos="1905"/>
              </w:tabs>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2F37D8BB"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0C82445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453</w:t>
            </w:r>
          </w:p>
        </w:tc>
      </w:tr>
      <w:tr w:rsidR="00E36D79" w:rsidRPr="00E36D79" w14:paraId="33487E1A" w14:textId="77777777" w:rsidTr="00005057">
        <w:tc>
          <w:tcPr>
            <w:tcW w:w="9180" w:type="dxa"/>
            <w:gridSpan w:val="3"/>
            <w:shd w:val="clear" w:color="auto" w:fill="auto"/>
          </w:tcPr>
          <w:p w14:paraId="2C7583A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4-й тиждень</w:t>
            </w:r>
          </w:p>
        </w:tc>
      </w:tr>
      <w:tr w:rsidR="00E36D79" w:rsidRPr="00E36D79" w14:paraId="4F20162C" w14:textId="77777777" w:rsidTr="00005057">
        <w:tc>
          <w:tcPr>
            <w:tcW w:w="4470" w:type="dxa"/>
            <w:shd w:val="clear" w:color="auto" w:fill="auto"/>
          </w:tcPr>
          <w:p w14:paraId="7F1A7C8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16:</w:t>
            </w:r>
          </w:p>
        </w:tc>
        <w:tc>
          <w:tcPr>
            <w:tcW w:w="2246" w:type="dxa"/>
            <w:shd w:val="clear" w:color="auto" w:fill="auto"/>
          </w:tcPr>
          <w:p w14:paraId="3627C25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2E56B30F"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45FADE4C" w14:textId="77777777" w:rsidTr="00005057">
        <w:tc>
          <w:tcPr>
            <w:tcW w:w="4470" w:type="dxa"/>
            <w:shd w:val="clear" w:color="auto" w:fill="auto"/>
          </w:tcPr>
          <w:p w14:paraId="1CFF7A0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зі свіжих помідорів / морква вітамінна / припущена/ та сир твердий</w:t>
            </w:r>
          </w:p>
        </w:tc>
        <w:tc>
          <w:tcPr>
            <w:tcW w:w="2246" w:type="dxa"/>
            <w:shd w:val="clear" w:color="auto" w:fill="auto"/>
          </w:tcPr>
          <w:p w14:paraId="0FF8B1B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50/10</w:t>
            </w:r>
          </w:p>
        </w:tc>
        <w:tc>
          <w:tcPr>
            <w:tcW w:w="2464" w:type="dxa"/>
            <w:shd w:val="clear" w:color="auto" w:fill="auto"/>
          </w:tcPr>
          <w:p w14:paraId="52C761A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62</w:t>
            </w:r>
          </w:p>
        </w:tc>
      </w:tr>
      <w:tr w:rsidR="00E36D79" w:rsidRPr="00E36D79" w14:paraId="233A5442" w14:textId="77777777" w:rsidTr="00005057">
        <w:tc>
          <w:tcPr>
            <w:tcW w:w="4470" w:type="dxa"/>
            <w:shd w:val="clear" w:color="auto" w:fill="auto"/>
          </w:tcPr>
          <w:p w14:paraId="442EE92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Тефтелі</w:t>
            </w:r>
            <w:proofErr w:type="spellEnd"/>
            <w:r w:rsidRPr="00E36D79">
              <w:rPr>
                <w:rFonts w:ascii="Times New Roman" w:eastAsia="Times New Roman" w:hAnsi="Times New Roman" w:cs="Times New Roman"/>
                <w:sz w:val="28"/>
                <w:szCs w:val="28"/>
                <w:lang w:eastAsia="zh-CN"/>
              </w:rPr>
              <w:t xml:space="preserve">  курячі</w:t>
            </w:r>
          </w:p>
        </w:tc>
        <w:tc>
          <w:tcPr>
            <w:tcW w:w="2246" w:type="dxa"/>
            <w:shd w:val="clear" w:color="auto" w:fill="auto"/>
          </w:tcPr>
          <w:p w14:paraId="56B2FA9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60/60</w:t>
            </w:r>
          </w:p>
        </w:tc>
        <w:tc>
          <w:tcPr>
            <w:tcW w:w="2464" w:type="dxa"/>
            <w:shd w:val="clear" w:color="auto" w:fill="auto"/>
          </w:tcPr>
          <w:p w14:paraId="2B4578D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198</w:t>
            </w:r>
          </w:p>
        </w:tc>
      </w:tr>
      <w:tr w:rsidR="00E36D79" w:rsidRPr="00E36D79" w14:paraId="5720A8FF" w14:textId="77777777" w:rsidTr="00005057">
        <w:tc>
          <w:tcPr>
            <w:tcW w:w="4470" w:type="dxa"/>
            <w:shd w:val="clear" w:color="auto" w:fill="auto"/>
          </w:tcPr>
          <w:p w14:paraId="0FBF34A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w:t>
            </w:r>
            <w:proofErr w:type="spellStart"/>
            <w:r w:rsidRPr="00E36D79">
              <w:rPr>
                <w:rFonts w:ascii="Times New Roman" w:eastAsia="Times New Roman" w:hAnsi="Times New Roman" w:cs="Times New Roman"/>
                <w:sz w:val="28"/>
                <w:szCs w:val="28"/>
                <w:lang w:eastAsia="zh-CN"/>
              </w:rPr>
              <w:t>кускус</w:t>
            </w:r>
            <w:proofErr w:type="spellEnd"/>
            <w:r w:rsidRPr="00E36D79">
              <w:rPr>
                <w:rFonts w:ascii="Times New Roman" w:eastAsia="Times New Roman" w:hAnsi="Times New Roman" w:cs="Times New Roman"/>
                <w:sz w:val="28"/>
                <w:szCs w:val="28"/>
                <w:lang w:eastAsia="zh-CN"/>
              </w:rPr>
              <w:t xml:space="preserve"> / гречана</w:t>
            </w:r>
          </w:p>
        </w:tc>
        <w:tc>
          <w:tcPr>
            <w:tcW w:w="2246" w:type="dxa"/>
            <w:shd w:val="clear" w:color="auto" w:fill="auto"/>
          </w:tcPr>
          <w:p w14:paraId="3552D75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461CBA3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70A93028" w14:textId="77777777" w:rsidTr="00005057">
        <w:tc>
          <w:tcPr>
            <w:tcW w:w="4470" w:type="dxa"/>
            <w:shd w:val="clear" w:color="auto" w:fill="auto"/>
          </w:tcPr>
          <w:p w14:paraId="1B00106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w:t>
            </w:r>
            <w:proofErr w:type="spellStart"/>
            <w:r w:rsidRPr="00E36D79">
              <w:rPr>
                <w:rFonts w:ascii="Times New Roman" w:eastAsia="Times New Roman" w:hAnsi="Times New Roman" w:cs="Times New Roman"/>
                <w:sz w:val="28"/>
                <w:szCs w:val="28"/>
                <w:lang w:eastAsia="zh-CN"/>
              </w:rPr>
              <w:t>каркаде</w:t>
            </w:r>
            <w:proofErr w:type="spellEnd"/>
            <w:r w:rsidRPr="00E36D79">
              <w:rPr>
                <w:rFonts w:ascii="Times New Roman" w:eastAsia="Times New Roman" w:hAnsi="Times New Roman" w:cs="Times New Roman"/>
                <w:sz w:val="28"/>
                <w:szCs w:val="28"/>
                <w:lang w:eastAsia="zh-CN"/>
              </w:rPr>
              <w:t xml:space="preserve">/ </w:t>
            </w:r>
            <w:proofErr w:type="spellStart"/>
            <w:r w:rsidRPr="00E36D79">
              <w:rPr>
                <w:rFonts w:ascii="Times New Roman" w:eastAsia="Times New Roman" w:hAnsi="Times New Roman" w:cs="Times New Roman"/>
                <w:sz w:val="28"/>
                <w:szCs w:val="28"/>
                <w:lang w:eastAsia="zh-CN"/>
              </w:rPr>
              <w:t>мʼятний</w:t>
            </w:r>
            <w:proofErr w:type="spellEnd"/>
            <w:r w:rsidRPr="00E36D79">
              <w:rPr>
                <w:rFonts w:ascii="Times New Roman" w:eastAsia="Times New Roman" w:hAnsi="Times New Roman" w:cs="Times New Roman"/>
                <w:sz w:val="28"/>
                <w:szCs w:val="28"/>
                <w:lang w:eastAsia="zh-CN"/>
              </w:rPr>
              <w:t>/ з цикорієм</w:t>
            </w:r>
          </w:p>
        </w:tc>
        <w:tc>
          <w:tcPr>
            <w:tcW w:w="2246" w:type="dxa"/>
            <w:shd w:val="clear" w:color="auto" w:fill="auto"/>
          </w:tcPr>
          <w:p w14:paraId="6C815FF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3A4B2A7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38</w:t>
            </w:r>
          </w:p>
        </w:tc>
      </w:tr>
      <w:tr w:rsidR="00E36D79" w:rsidRPr="00E36D79" w14:paraId="3B83B93D" w14:textId="77777777" w:rsidTr="00005057">
        <w:tc>
          <w:tcPr>
            <w:tcW w:w="4470" w:type="dxa"/>
            <w:shd w:val="clear" w:color="auto" w:fill="auto"/>
          </w:tcPr>
          <w:p w14:paraId="25A9645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6E7A65F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68A5CBA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7FC11140" w14:textId="77777777" w:rsidTr="00005057">
        <w:tc>
          <w:tcPr>
            <w:tcW w:w="4470" w:type="dxa"/>
            <w:shd w:val="clear" w:color="auto" w:fill="auto"/>
          </w:tcPr>
          <w:p w14:paraId="476629A2"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355808D7"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0D57E38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475</w:t>
            </w:r>
          </w:p>
        </w:tc>
      </w:tr>
      <w:tr w:rsidR="00E36D79" w:rsidRPr="00E36D79" w14:paraId="74F4C0CC" w14:textId="77777777" w:rsidTr="00005057">
        <w:tc>
          <w:tcPr>
            <w:tcW w:w="4470" w:type="dxa"/>
            <w:shd w:val="clear" w:color="auto" w:fill="auto"/>
          </w:tcPr>
          <w:p w14:paraId="2CBFC89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17:</w:t>
            </w:r>
          </w:p>
        </w:tc>
        <w:tc>
          <w:tcPr>
            <w:tcW w:w="2246" w:type="dxa"/>
            <w:shd w:val="clear" w:color="auto" w:fill="auto"/>
          </w:tcPr>
          <w:p w14:paraId="547E80D9"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1421EFAF"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17D59DE0" w14:textId="77777777" w:rsidTr="00005057">
        <w:tc>
          <w:tcPr>
            <w:tcW w:w="4470" w:type="dxa"/>
            <w:shd w:val="clear" w:color="auto" w:fill="auto"/>
          </w:tcPr>
          <w:p w14:paraId="6C95431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Асорті овочеве та омлет /яйце варене/</w:t>
            </w:r>
          </w:p>
        </w:tc>
        <w:tc>
          <w:tcPr>
            <w:tcW w:w="2246" w:type="dxa"/>
            <w:shd w:val="clear" w:color="auto" w:fill="auto"/>
          </w:tcPr>
          <w:p w14:paraId="353C12FD"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50/40</w:t>
            </w:r>
          </w:p>
        </w:tc>
        <w:tc>
          <w:tcPr>
            <w:tcW w:w="2464" w:type="dxa"/>
            <w:shd w:val="clear" w:color="auto" w:fill="auto"/>
          </w:tcPr>
          <w:p w14:paraId="5CB145F5"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w:t>
            </w:r>
            <w:r w:rsidRPr="00E36D79">
              <w:rPr>
                <w:rFonts w:ascii="Times New Roman" w:eastAsia="Times New Roman" w:hAnsi="Times New Roman" w:cs="Times New Roman"/>
                <w:sz w:val="28"/>
                <w:szCs w:val="28"/>
                <w:lang w:eastAsia="zh-CN"/>
              </w:rPr>
              <w:t>75</w:t>
            </w:r>
          </w:p>
        </w:tc>
      </w:tr>
      <w:tr w:rsidR="00E36D79" w:rsidRPr="00E36D79" w14:paraId="118EC17D" w14:textId="77777777" w:rsidTr="00005057">
        <w:tc>
          <w:tcPr>
            <w:tcW w:w="4470" w:type="dxa"/>
            <w:shd w:val="clear" w:color="auto" w:fill="auto"/>
          </w:tcPr>
          <w:p w14:paraId="791653F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Банош</w:t>
            </w:r>
            <w:proofErr w:type="spellEnd"/>
          </w:p>
        </w:tc>
        <w:tc>
          <w:tcPr>
            <w:tcW w:w="2246" w:type="dxa"/>
            <w:shd w:val="clear" w:color="auto" w:fill="auto"/>
          </w:tcPr>
          <w:p w14:paraId="68A12B4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0A058A1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194</w:t>
            </w:r>
          </w:p>
        </w:tc>
      </w:tr>
      <w:tr w:rsidR="00E36D79" w:rsidRPr="00E36D79" w14:paraId="0CD039FD" w14:textId="77777777" w:rsidTr="00005057">
        <w:tc>
          <w:tcPr>
            <w:tcW w:w="4470" w:type="dxa"/>
            <w:shd w:val="clear" w:color="auto" w:fill="auto"/>
          </w:tcPr>
          <w:p w14:paraId="2CA18FE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p>
        </w:tc>
        <w:tc>
          <w:tcPr>
            <w:tcW w:w="2246" w:type="dxa"/>
            <w:shd w:val="clear" w:color="auto" w:fill="auto"/>
          </w:tcPr>
          <w:p w14:paraId="4D1B8E2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10/4/30</w:t>
            </w:r>
          </w:p>
        </w:tc>
        <w:tc>
          <w:tcPr>
            <w:tcW w:w="2464" w:type="dxa"/>
            <w:shd w:val="clear" w:color="auto" w:fill="auto"/>
          </w:tcPr>
          <w:p w14:paraId="35294F3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r>
      <w:tr w:rsidR="00E36D79" w:rsidRPr="00E36D79" w14:paraId="7F2A2DDF" w14:textId="77777777" w:rsidTr="00005057">
        <w:tc>
          <w:tcPr>
            <w:tcW w:w="4470" w:type="dxa"/>
            <w:shd w:val="clear" w:color="auto" w:fill="auto"/>
          </w:tcPr>
          <w:p w14:paraId="2B4D45F3" w14:textId="77777777" w:rsidR="00E36D79" w:rsidRPr="00E36D79" w:rsidRDefault="00E36D79" w:rsidP="00E36D79">
            <w:pPr>
              <w:tabs>
                <w:tab w:val="left" w:pos="1905"/>
              </w:tabs>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Напій лимонний /  чай з лимоном</w:t>
            </w:r>
          </w:p>
        </w:tc>
        <w:tc>
          <w:tcPr>
            <w:tcW w:w="2246" w:type="dxa"/>
            <w:shd w:val="clear" w:color="auto" w:fill="auto"/>
          </w:tcPr>
          <w:p w14:paraId="4E81471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150/7</w:t>
            </w:r>
          </w:p>
        </w:tc>
        <w:tc>
          <w:tcPr>
            <w:tcW w:w="2464" w:type="dxa"/>
            <w:shd w:val="clear" w:color="auto" w:fill="auto"/>
          </w:tcPr>
          <w:p w14:paraId="5091A9C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w:t>
            </w:r>
          </w:p>
        </w:tc>
      </w:tr>
      <w:tr w:rsidR="00E36D79" w:rsidRPr="00E36D79" w14:paraId="1250C530" w14:textId="77777777" w:rsidTr="00005057">
        <w:tc>
          <w:tcPr>
            <w:tcW w:w="4470" w:type="dxa"/>
            <w:shd w:val="clear" w:color="auto" w:fill="auto"/>
          </w:tcPr>
          <w:p w14:paraId="102EBF4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6C6C8C4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1B4DCA2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7DD6A26" w14:textId="77777777" w:rsidTr="00005057">
        <w:tc>
          <w:tcPr>
            <w:tcW w:w="4470" w:type="dxa"/>
            <w:shd w:val="clear" w:color="auto" w:fill="auto"/>
          </w:tcPr>
          <w:p w14:paraId="3FA96A73"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61659777"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11709A5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437</w:t>
            </w:r>
          </w:p>
        </w:tc>
      </w:tr>
      <w:tr w:rsidR="00E36D79" w:rsidRPr="00E36D79" w14:paraId="70DE963C" w14:textId="77777777" w:rsidTr="00005057">
        <w:tc>
          <w:tcPr>
            <w:tcW w:w="4470" w:type="dxa"/>
            <w:shd w:val="clear" w:color="auto" w:fill="auto"/>
          </w:tcPr>
          <w:p w14:paraId="743E014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18: </w:t>
            </w:r>
          </w:p>
        </w:tc>
        <w:tc>
          <w:tcPr>
            <w:tcW w:w="2246" w:type="dxa"/>
            <w:shd w:val="clear" w:color="auto" w:fill="auto"/>
          </w:tcPr>
          <w:p w14:paraId="09C3F9F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3E58D48A"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1E4F6F6E" w14:textId="77777777" w:rsidTr="00005057">
        <w:tc>
          <w:tcPr>
            <w:tcW w:w="4470" w:type="dxa"/>
            <w:shd w:val="clear" w:color="auto" w:fill="auto"/>
          </w:tcPr>
          <w:p w14:paraId="26366F6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зі свіжих помідорів та солодкого перцю /з капусти з кунжутом /з квашених овочів</w:t>
            </w:r>
          </w:p>
        </w:tc>
        <w:tc>
          <w:tcPr>
            <w:tcW w:w="2246" w:type="dxa"/>
            <w:shd w:val="clear" w:color="auto" w:fill="auto"/>
          </w:tcPr>
          <w:p w14:paraId="115CF37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35F54B1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51</w:t>
            </w:r>
          </w:p>
        </w:tc>
      </w:tr>
      <w:tr w:rsidR="00E36D79" w:rsidRPr="00E36D79" w14:paraId="05779E7C" w14:textId="77777777" w:rsidTr="00005057">
        <w:tc>
          <w:tcPr>
            <w:tcW w:w="4470" w:type="dxa"/>
            <w:shd w:val="clear" w:color="auto" w:fill="auto"/>
          </w:tcPr>
          <w:p w14:paraId="687284E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Зраза куряча з сиром / котлета по- міланські з сиром </w:t>
            </w:r>
          </w:p>
        </w:tc>
        <w:tc>
          <w:tcPr>
            <w:tcW w:w="2246" w:type="dxa"/>
            <w:shd w:val="clear" w:color="auto" w:fill="auto"/>
          </w:tcPr>
          <w:p w14:paraId="0C61B01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40</w:t>
            </w:r>
          </w:p>
        </w:tc>
        <w:tc>
          <w:tcPr>
            <w:tcW w:w="2464" w:type="dxa"/>
            <w:shd w:val="clear" w:color="auto" w:fill="auto"/>
          </w:tcPr>
          <w:p w14:paraId="1AAD4D3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102</w:t>
            </w:r>
          </w:p>
        </w:tc>
      </w:tr>
      <w:tr w:rsidR="00E36D79" w:rsidRPr="00E36D79" w14:paraId="169ABB0F" w14:textId="77777777" w:rsidTr="00005057">
        <w:tc>
          <w:tcPr>
            <w:tcW w:w="4470" w:type="dxa"/>
            <w:shd w:val="clear" w:color="auto" w:fill="auto"/>
          </w:tcPr>
          <w:p w14:paraId="59079F5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Картопля тушкована / пюре</w:t>
            </w:r>
          </w:p>
        </w:tc>
        <w:tc>
          <w:tcPr>
            <w:tcW w:w="2246" w:type="dxa"/>
            <w:shd w:val="clear" w:color="auto" w:fill="auto"/>
          </w:tcPr>
          <w:p w14:paraId="1477969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4AD98A4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125</w:t>
            </w:r>
          </w:p>
        </w:tc>
      </w:tr>
      <w:tr w:rsidR="00E36D79" w:rsidRPr="00E36D79" w14:paraId="39FEB902" w14:textId="77777777" w:rsidTr="00005057">
        <w:tc>
          <w:tcPr>
            <w:tcW w:w="4470" w:type="dxa"/>
            <w:shd w:val="clear" w:color="auto" w:fill="auto"/>
          </w:tcPr>
          <w:p w14:paraId="4906EC3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Узвар / компот з фруктів або ягід</w:t>
            </w:r>
          </w:p>
        </w:tc>
        <w:tc>
          <w:tcPr>
            <w:tcW w:w="2246" w:type="dxa"/>
            <w:shd w:val="clear" w:color="auto" w:fill="auto"/>
          </w:tcPr>
          <w:p w14:paraId="299FE10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758993F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111</w:t>
            </w:r>
          </w:p>
        </w:tc>
      </w:tr>
      <w:tr w:rsidR="00E36D79" w:rsidRPr="00E36D79" w14:paraId="1168B385" w14:textId="77777777" w:rsidTr="00005057">
        <w:tc>
          <w:tcPr>
            <w:tcW w:w="4470" w:type="dxa"/>
            <w:shd w:val="clear" w:color="auto" w:fill="auto"/>
          </w:tcPr>
          <w:p w14:paraId="7C0C5DC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246" w:type="dxa"/>
            <w:shd w:val="clear" w:color="auto" w:fill="auto"/>
          </w:tcPr>
          <w:p w14:paraId="0177D77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6D91E77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079B1F7" w14:textId="77777777" w:rsidTr="00005057">
        <w:tc>
          <w:tcPr>
            <w:tcW w:w="4470" w:type="dxa"/>
            <w:shd w:val="clear" w:color="auto" w:fill="auto"/>
          </w:tcPr>
          <w:p w14:paraId="78BBAFAF"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534FB98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348D015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434</w:t>
            </w:r>
          </w:p>
        </w:tc>
      </w:tr>
      <w:tr w:rsidR="00E36D79" w:rsidRPr="00E36D79" w14:paraId="1D5A55CD" w14:textId="77777777" w:rsidTr="00005057">
        <w:tc>
          <w:tcPr>
            <w:tcW w:w="4470" w:type="dxa"/>
            <w:shd w:val="clear" w:color="auto" w:fill="auto"/>
          </w:tcPr>
          <w:p w14:paraId="77AD032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19:</w:t>
            </w:r>
          </w:p>
        </w:tc>
        <w:tc>
          <w:tcPr>
            <w:tcW w:w="2246" w:type="dxa"/>
            <w:shd w:val="clear" w:color="auto" w:fill="auto"/>
          </w:tcPr>
          <w:p w14:paraId="435EF8BD"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2D793105"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0C126BD5" w14:textId="77777777" w:rsidTr="00005057">
        <w:tc>
          <w:tcPr>
            <w:tcW w:w="4470" w:type="dxa"/>
            <w:shd w:val="clear" w:color="auto" w:fill="auto"/>
          </w:tcPr>
          <w:p w14:paraId="2D9A49C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 моркви з сиром</w:t>
            </w:r>
          </w:p>
        </w:tc>
        <w:tc>
          <w:tcPr>
            <w:tcW w:w="2246" w:type="dxa"/>
            <w:shd w:val="clear" w:color="auto" w:fill="auto"/>
          </w:tcPr>
          <w:p w14:paraId="130E1D6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1F89FF4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56</w:t>
            </w:r>
          </w:p>
        </w:tc>
      </w:tr>
      <w:tr w:rsidR="00E36D79" w:rsidRPr="00E36D79" w14:paraId="49451B92" w14:textId="77777777" w:rsidTr="00005057">
        <w:tc>
          <w:tcPr>
            <w:tcW w:w="4470" w:type="dxa"/>
            <w:shd w:val="clear" w:color="auto" w:fill="auto"/>
          </w:tcPr>
          <w:p w14:paraId="39BF909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Рибні </w:t>
            </w:r>
            <w:proofErr w:type="spellStart"/>
            <w:r w:rsidRPr="00E36D79">
              <w:rPr>
                <w:rFonts w:ascii="Times New Roman" w:eastAsia="Times New Roman" w:hAnsi="Times New Roman" w:cs="Times New Roman"/>
                <w:sz w:val="28"/>
                <w:szCs w:val="28"/>
                <w:lang w:eastAsia="zh-CN"/>
              </w:rPr>
              <w:t>стіки</w:t>
            </w:r>
            <w:proofErr w:type="spellEnd"/>
            <w:r w:rsidRPr="00E36D79">
              <w:rPr>
                <w:rFonts w:ascii="Times New Roman" w:eastAsia="Times New Roman" w:hAnsi="Times New Roman" w:cs="Times New Roman"/>
                <w:sz w:val="28"/>
                <w:szCs w:val="28"/>
                <w:lang w:eastAsia="zh-CN"/>
              </w:rPr>
              <w:t xml:space="preserve"> (палички) /биточок </w:t>
            </w:r>
          </w:p>
        </w:tc>
        <w:tc>
          <w:tcPr>
            <w:tcW w:w="2246" w:type="dxa"/>
            <w:shd w:val="clear" w:color="auto" w:fill="auto"/>
          </w:tcPr>
          <w:p w14:paraId="051AABE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6B41757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112</w:t>
            </w:r>
          </w:p>
        </w:tc>
      </w:tr>
      <w:tr w:rsidR="00E36D79" w:rsidRPr="00E36D79" w14:paraId="02E9544C" w14:textId="77777777" w:rsidTr="00005057">
        <w:tc>
          <w:tcPr>
            <w:tcW w:w="4470" w:type="dxa"/>
            <w:shd w:val="clear" w:color="auto" w:fill="auto"/>
          </w:tcPr>
          <w:p w14:paraId="7B3F7DE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Пюре  з зеленого гороху</w:t>
            </w:r>
          </w:p>
        </w:tc>
        <w:tc>
          <w:tcPr>
            <w:tcW w:w="2246" w:type="dxa"/>
            <w:shd w:val="clear" w:color="auto" w:fill="auto"/>
          </w:tcPr>
          <w:p w14:paraId="4DCD631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5B5FBD2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173</w:t>
            </w:r>
          </w:p>
        </w:tc>
      </w:tr>
      <w:tr w:rsidR="00E36D79" w:rsidRPr="00E36D79" w14:paraId="35A5D647" w14:textId="77777777" w:rsidTr="00005057">
        <w:tc>
          <w:tcPr>
            <w:tcW w:w="4470" w:type="dxa"/>
            <w:shd w:val="clear" w:color="auto" w:fill="auto"/>
          </w:tcPr>
          <w:p w14:paraId="4C539F2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3F0CA5A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633CFC3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22986656" w14:textId="77777777" w:rsidTr="00005057">
        <w:tc>
          <w:tcPr>
            <w:tcW w:w="4470" w:type="dxa"/>
            <w:shd w:val="clear" w:color="auto" w:fill="auto"/>
          </w:tcPr>
          <w:p w14:paraId="361A300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Напій лимонно-апельсиновий / апельсиновий</w:t>
            </w:r>
          </w:p>
        </w:tc>
        <w:tc>
          <w:tcPr>
            <w:tcW w:w="2246" w:type="dxa"/>
            <w:shd w:val="clear" w:color="auto" w:fill="auto"/>
          </w:tcPr>
          <w:p w14:paraId="25B0FB9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11AFDC0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33</w:t>
            </w:r>
          </w:p>
        </w:tc>
      </w:tr>
      <w:tr w:rsidR="00E36D79" w:rsidRPr="00E36D79" w14:paraId="33005C9D" w14:textId="77777777" w:rsidTr="00005057">
        <w:tc>
          <w:tcPr>
            <w:tcW w:w="4470" w:type="dxa"/>
            <w:shd w:val="clear" w:color="auto" w:fill="auto"/>
          </w:tcPr>
          <w:p w14:paraId="4B9AC5C3"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246" w:type="dxa"/>
            <w:shd w:val="clear" w:color="auto" w:fill="auto"/>
          </w:tcPr>
          <w:p w14:paraId="0BA19F7D"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5270232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445</w:t>
            </w:r>
          </w:p>
        </w:tc>
      </w:tr>
      <w:tr w:rsidR="00E36D79" w:rsidRPr="00E36D79" w14:paraId="68755B96" w14:textId="77777777" w:rsidTr="00005057">
        <w:trPr>
          <w:trHeight w:val="401"/>
        </w:trPr>
        <w:tc>
          <w:tcPr>
            <w:tcW w:w="4470" w:type="dxa"/>
            <w:shd w:val="clear" w:color="auto" w:fill="auto"/>
          </w:tcPr>
          <w:p w14:paraId="2FEDD2A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20: </w:t>
            </w:r>
          </w:p>
        </w:tc>
        <w:tc>
          <w:tcPr>
            <w:tcW w:w="2246" w:type="dxa"/>
            <w:shd w:val="clear" w:color="auto" w:fill="auto"/>
          </w:tcPr>
          <w:p w14:paraId="51B6D517"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6E19A254"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11AE6F11" w14:textId="77777777" w:rsidTr="00005057">
        <w:tc>
          <w:tcPr>
            <w:tcW w:w="4470" w:type="dxa"/>
            <w:shd w:val="clear" w:color="auto" w:fill="auto"/>
          </w:tcPr>
          <w:p w14:paraId="7947790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Овочеве соте / овочеве рагу з зеленим горошком</w:t>
            </w:r>
          </w:p>
        </w:tc>
        <w:tc>
          <w:tcPr>
            <w:tcW w:w="2246" w:type="dxa"/>
            <w:shd w:val="clear" w:color="auto" w:fill="auto"/>
          </w:tcPr>
          <w:p w14:paraId="45FC200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100</w:t>
            </w:r>
          </w:p>
        </w:tc>
        <w:tc>
          <w:tcPr>
            <w:tcW w:w="2464" w:type="dxa"/>
            <w:shd w:val="clear" w:color="auto" w:fill="auto"/>
          </w:tcPr>
          <w:p w14:paraId="74663FE7"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w:t>
            </w:r>
            <w:r w:rsidRPr="00E36D79">
              <w:rPr>
                <w:rFonts w:ascii="Times New Roman" w:eastAsia="Times New Roman" w:hAnsi="Times New Roman" w:cs="Times New Roman"/>
                <w:sz w:val="28"/>
                <w:szCs w:val="28"/>
                <w:lang w:eastAsia="zh-CN"/>
              </w:rPr>
              <w:t>85</w:t>
            </w:r>
          </w:p>
        </w:tc>
      </w:tr>
      <w:tr w:rsidR="00E36D79" w:rsidRPr="00E36D79" w14:paraId="2A52D23A" w14:textId="77777777" w:rsidTr="00005057">
        <w:tc>
          <w:tcPr>
            <w:tcW w:w="4470" w:type="dxa"/>
            <w:shd w:val="clear" w:color="auto" w:fill="auto"/>
          </w:tcPr>
          <w:p w14:paraId="6BE7934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Запіканка сирна з бананом / сирна </w:t>
            </w:r>
            <w:r w:rsidRPr="00E36D79">
              <w:rPr>
                <w:rFonts w:ascii="Times New Roman" w:eastAsia="Times New Roman" w:hAnsi="Times New Roman" w:cs="Times New Roman"/>
                <w:sz w:val="28"/>
                <w:szCs w:val="28"/>
                <w:lang w:eastAsia="zh-CN"/>
              </w:rPr>
              <w:lastRenderedPageBreak/>
              <w:t>з рисом/ сирна з яблуком  та морквою</w:t>
            </w:r>
          </w:p>
        </w:tc>
        <w:tc>
          <w:tcPr>
            <w:tcW w:w="2246" w:type="dxa"/>
            <w:shd w:val="clear" w:color="auto" w:fill="auto"/>
          </w:tcPr>
          <w:p w14:paraId="2E08E14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lastRenderedPageBreak/>
              <w:t>100</w:t>
            </w:r>
          </w:p>
        </w:tc>
        <w:tc>
          <w:tcPr>
            <w:tcW w:w="2464" w:type="dxa"/>
            <w:shd w:val="clear" w:color="auto" w:fill="auto"/>
          </w:tcPr>
          <w:p w14:paraId="25B84C4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183</w:t>
            </w:r>
          </w:p>
        </w:tc>
      </w:tr>
      <w:tr w:rsidR="00E36D79" w:rsidRPr="00E36D79" w14:paraId="25FAAB4E" w14:textId="77777777" w:rsidTr="00005057">
        <w:tc>
          <w:tcPr>
            <w:tcW w:w="4470" w:type="dxa"/>
            <w:shd w:val="clear" w:color="auto" w:fill="auto"/>
          </w:tcPr>
          <w:p w14:paraId="4657C8C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lastRenderedPageBreak/>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246" w:type="dxa"/>
            <w:shd w:val="clear" w:color="auto" w:fill="auto"/>
          </w:tcPr>
          <w:p w14:paraId="30BE154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0742BA8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7F6D1DF9" w14:textId="77777777" w:rsidTr="00005057">
        <w:tc>
          <w:tcPr>
            <w:tcW w:w="4470" w:type="dxa"/>
            <w:shd w:val="clear" w:color="auto" w:fill="auto"/>
          </w:tcPr>
          <w:p w14:paraId="1C8A962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 кисіль фруктовий</w:t>
            </w:r>
          </w:p>
        </w:tc>
        <w:tc>
          <w:tcPr>
            <w:tcW w:w="2246" w:type="dxa"/>
            <w:shd w:val="clear" w:color="auto" w:fill="auto"/>
          </w:tcPr>
          <w:p w14:paraId="0BAED5D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4D4F89F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63</w:t>
            </w:r>
          </w:p>
        </w:tc>
      </w:tr>
      <w:tr w:rsidR="00E36D79" w:rsidRPr="00E36D79" w14:paraId="3BBDC885" w14:textId="77777777" w:rsidTr="00005057">
        <w:tc>
          <w:tcPr>
            <w:tcW w:w="4470" w:type="dxa"/>
            <w:shd w:val="clear" w:color="auto" w:fill="auto"/>
          </w:tcPr>
          <w:p w14:paraId="1823D7B7"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246" w:type="dxa"/>
            <w:shd w:val="clear" w:color="auto" w:fill="auto"/>
          </w:tcPr>
          <w:p w14:paraId="32173D81"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409F564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402</w:t>
            </w:r>
          </w:p>
        </w:tc>
      </w:tr>
    </w:tbl>
    <w:p w14:paraId="7AC27147" w14:textId="77777777" w:rsidR="00E36D79" w:rsidRPr="00E36D79" w:rsidRDefault="00E36D79" w:rsidP="00E36D79">
      <w:pPr>
        <w:rPr>
          <w:rFonts w:ascii="Times New Roman" w:eastAsia="Times New Roman" w:hAnsi="Times New Roman" w:cs="Times New Roman"/>
          <w:b/>
          <w:sz w:val="28"/>
          <w:szCs w:val="28"/>
          <w:lang w:eastAsia="zh-CN"/>
        </w:rPr>
      </w:pPr>
    </w:p>
    <w:p w14:paraId="10809E4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Примірне чотиритижневе зимове  меню  для харчування учнів пільгових категорій  </w:t>
      </w:r>
    </w:p>
    <w:p w14:paraId="314458B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грошова норма  50,00 грн.</w:t>
      </w:r>
    </w:p>
    <w:p w14:paraId="260C3F4C" w14:textId="77777777" w:rsidR="00E36D79" w:rsidRPr="00E36D79" w:rsidRDefault="00E36D79" w:rsidP="00E36D79">
      <w:pPr>
        <w:suppressAutoHyphens/>
        <w:spacing w:after="0" w:line="240" w:lineRule="auto"/>
        <w:jc w:val="center"/>
        <w:rPr>
          <w:rFonts w:ascii="Times New Roman" w:eastAsia="Times New Roman" w:hAnsi="Times New Roman" w:cs="Times New Roman"/>
          <w:b/>
          <w:sz w:val="28"/>
          <w:szCs w:val="28"/>
          <w:lang w:eastAsia="zh-C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2126"/>
        <w:gridCol w:w="2464"/>
      </w:tblGrid>
      <w:tr w:rsidR="00E36D79" w:rsidRPr="00E36D79" w14:paraId="3CF581B1" w14:textId="77777777" w:rsidTr="00005057">
        <w:tc>
          <w:tcPr>
            <w:tcW w:w="4590" w:type="dxa"/>
            <w:shd w:val="clear" w:color="auto" w:fill="auto"/>
          </w:tcPr>
          <w:p w14:paraId="3EE4FFC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p w14:paraId="723565D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Назва страв</w:t>
            </w:r>
          </w:p>
          <w:p w14:paraId="059095D7" w14:textId="77777777" w:rsidR="00E36D79" w:rsidRPr="00E36D79" w:rsidRDefault="00E36D79" w:rsidP="00E36D79">
            <w:pPr>
              <w:suppressAutoHyphens/>
              <w:spacing w:after="0" w:line="240" w:lineRule="auto"/>
              <w:rPr>
                <w:rFonts w:ascii="Times New Roman" w:eastAsia="Times New Roman" w:hAnsi="Times New Roman" w:cs="Times New Roman"/>
                <w:b/>
                <w:sz w:val="28"/>
                <w:szCs w:val="28"/>
                <w:lang w:eastAsia="zh-CN"/>
              </w:rPr>
            </w:pPr>
          </w:p>
        </w:tc>
        <w:tc>
          <w:tcPr>
            <w:tcW w:w="2126" w:type="dxa"/>
            <w:shd w:val="clear" w:color="auto" w:fill="auto"/>
          </w:tcPr>
          <w:p w14:paraId="16D11D8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p w14:paraId="6F66249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Вихід страви, г</w:t>
            </w:r>
          </w:p>
        </w:tc>
        <w:tc>
          <w:tcPr>
            <w:tcW w:w="2464" w:type="dxa"/>
            <w:shd w:val="clear" w:color="auto" w:fill="auto"/>
          </w:tcPr>
          <w:p w14:paraId="3C95EA2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b/>
                <w:sz w:val="28"/>
                <w:szCs w:val="28"/>
                <w:lang w:eastAsia="zh-CN"/>
              </w:rPr>
              <w:t>Енерго</w:t>
            </w:r>
            <w:proofErr w:type="spellEnd"/>
            <w:r w:rsidRPr="00E36D79">
              <w:rPr>
                <w:rFonts w:ascii="Times New Roman" w:eastAsia="Times New Roman" w:hAnsi="Times New Roman" w:cs="Times New Roman"/>
                <w:b/>
                <w:sz w:val="28"/>
                <w:szCs w:val="28"/>
                <w:lang w:eastAsia="zh-CN"/>
              </w:rPr>
              <w:t>-</w:t>
            </w:r>
          </w:p>
          <w:p w14:paraId="5E44B06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цінність</w:t>
            </w:r>
          </w:p>
          <w:p w14:paraId="0C30889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ккал</w:t>
            </w:r>
          </w:p>
        </w:tc>
      </w:tr>
      <w:tr w:rsidR="00E36D79" w:rsidRPr="00E36D79" w14:paraId="2DEFB09F" w14:textId="77777777" w:rsidTr="00005057">
        <w:tc>
          <w:tcPr>
            <w:tcW w:w="9180" w:type="dxa"/>
            <w:gridSpan w:val="3"/>
            <w:shd w:val="clear" w:color="auto" w:fill="auto"/>
          </w:tcPr>
          <w:p w14:paraId="317D45E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1-й тиждень</w:t>
            </w:r>
          </w:p>
        </w:tc>
      </w:tr>
      <w:tr w:rsidR="00E36D79" w:rsidRPr="00E36D79" w14:paraId="70689362" w14:textId="77777777" w:rsidTr="00005057">
        <w:tc>
          <w:tcPr>
            <w:tcW w:w="4590" w:type="dxa"/>
            <w:shd w:val="clear" w:color="auto" w:fill="auto"/>
          </w:tcPr>
          <w:p w14:paraId="5F57875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1</w:t>
            </w:r>
          </w:p>
        </w:tc>
        <w:tc>
          <w:tcPr>
            <w:tcW w:w="2126" w:type="dxa"/>
            <w:shd w:val="clear" w:color="auto" w:fill="auto"/>
          </w:tcPr>
          <w:p w14:paraId="3BF0350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2</w:t>
            </w:r>
          </w:p>
        </w:tc>
        <w:tc>
          <w:tcPr>
            <w:tcW w:w="2464" w:type="dxa"/>
            <w:shd w:val="clear" w:color="auto" w:fill="auto"/>
          </w:tcPr>
          <w:p w14:paraId="092F234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w:t>
            </w:r>
          </w:p>
        </w:tc>
      </w:tr>
      <w:tr w:rsidR="00E36D79" w:rsidRPr="00E36D79" w14:paraId="7422B687" w14:textId="77777777" w:rsidTr="00005057">
        <w:tc>
          <w:tcPr>
            <w:tcW w:w="4590" w:type="dxa"/>
            <w:shd w:val="clear" w:color="auto" w:fill="auto"/>
          </w:tcPr>
          <w:p w14:paraId="76EB12D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1: </w:t>
            </w:r>
          </w:p>
        </w:tc>
        <w:tc>
          <w:tcPr>
            <w:tcW w:w="2126" w:type="dxa"/>
            <w:shd w:val="clear" w:color="auto" w:fill="auto"/>
          </w:tcPr>
          <w:p w14:paraId="333E558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79635E39"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35757ED7" w14:textId="77777777" w:rsidTr="00005057">
        <w:tc>
          <w:tcPr>
            <w:tcW w:w="4590" w:type="dxa"/>
            <w:shd w:val="clear" w:color="auto" w:fill="auto"/>
          </w:tcPr>
          <w:p w14:paraId="72C142C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Морква вітамінна з лимонним соком/ морква припущена</w:t>
            </w:r>
          </w:p>
        </w:tc>
        <w:tc>
          <w:tcPr>
            <w:tcW w:w="2126" w:type="dxa"/>
            <w:shd w:val="clear" w:color="auto" w:fill="auto"/>
          </w:tcPr>
          <w:p w14:paraId="7B2B3E6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4506EB1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29</w:t>
            </w:r>
          </w:p>
        </w:tc>
      </w:tr>
      <w:tr w:rsidR="00E36D79" w:rsidRPr="00E36D79" w14:paraId="789705F1" w14:textId="77777777" w:rsidTr="00005057">
        <w:tc>
          <w:tcPr>
            <w:tcW w:w="4590" w:type="dxa"/>
            <w:shd w:val="clear" w:color="auto" w:fill="auto"/>
          </w:tcPr>
          <w:p w14:paraId="778FBB6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Нагетси</w:t>
            </w:r>
            <w:proofErr w:type="spellEnd"/>
            <w:r w:rsidRPr="00E36D79">
              <w:rPr>
                <w:rFonts w:ascii="Times New Roman" w:eastAsia="Times New Roman" w:hAnsi="Times New Roman" w:cs="Times New Roman"/>
                <w:sz w:val="28"/>
                <w:szCs w:val="28"/>
                <w:lang w:eastAsia="zh-CN"/>
              </w:rPr>
              <w:t xml:space="preserve"> / биточки / курячі</w:t>
            </w:r>
          </w:p>
        </w:tc>
        <w:tc>
          <w:tcPr>
            <w:tcW w:w="2126" w:type="dxa"/>
            <w:shd w:val="clear" w:color="auto" w:fill="auto"/>
          </w:tcPr>
          <w:p w14:paraId="601501D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c>
          <w:tcPr>
            <w:tcW w:w="2464" w:type="dxa"/>
            <w:shd w:val="clear" w:color="auto" w:fill="auto"/>
          </w:tcPr>
          <w:p w14:paraId="20F52B9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97</w:t>
            </w:r>
          </w:p>
        </w:tc>
      </w:tr>
      <w:tr w:rsidR="00E36D79" w:rsidRPr="00E36D79" w14:paraId="47B8E35A" w14:textId="77777777" w:rsidTr="00005057">
        <w:tc>
          <w:tcPr>
            <w:tcW w:w="4590" w:type="dxa"/>
            <w:shd w:val="clear" w:color="auto" w:fill="auto"/>
          </w:tcPr>
          <w:p w14:paraId="54CBDB9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пшенична «Артек»/ </w:t>
            </w:r>
            <w:proofErr w:type="spellStart"/>
            <w:r w:rsidRPr="00E36D79">
              <w:rPr>
                <w:rFonts w:ascii="Times New Roman" w:eastAsia="Times New Roman" w:hAnsi="Times New Roman" w:cs="Times New Roman"/>
                <w:sz w:val="28"/>
                <w:szCs w:val="28"/>
                <w:lang w:eastAsia="zh-CN"/>
              </w:rPr>
              <w:t>кускус</w:t>
            </w:r>
            <w:proofErr w:type="spellEnd"/>
          </w:p>
        </w:tc>
        <w:tc>
          <w:tcPr>
            <w:tcW w:w="2126" w:type="dxa"/>
            <w:shd w:val="clear" w:color="auto" w:fill="auto"/>
          </w:tcPr>
          <w:p w14:paraId="2BB354F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19CF7B4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72402613" w14:textId="77777777" w:rsidTr="00005057">
        <w:tc>
          <w:tcPr>
            <w:tcW w:w="4590" w:type="dxa"/>
            <w:shd w:val="clear" w:color="auto" w:fill="auto"/>
          </w:tcPr>
          <w:p w14:paraId="1AF6D30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0A09A90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2FA5447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5694A008" w14:textId="77777777" w:rsidTr="00005057">
        <w:tc>
          <w:tcPr>
            <w:tcW w:w="4590" w:type="dxa"/>
            <w:shd w:val="clear" w:color="auto" w:fill="auto"/>
          </w:tcPr>
          <w:p w14:paraId="2201A47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Какао </w:t>
            </w:r>
          </w:p>
        </w:tc>
        <w:tc>
          <w:tcPr>
            <w:tcW w:w="2126" w:type="dxa"/>
            <w:shd w:val="clear" w:color="auto" w:fill="auto"/>
          </w:tcPr>
          <w:p w14:paraId="340FED0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100</w:t>
            </w:r>
          </w:p>
        </w:tc>
        <w:tc>
          <w:tcPr>
            <w:tcW w:w="2464" w:type="dxa"/>
            <w:shd w:val="clear" w:color="auto" w:fill="auto"/>
          </w:tcPr>
          <w:p w14:paraId="620435E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56</w:t>
            </w:r>
          </w:p>
        </w:tc>
      </w:tr>
      <w:tr w:rsidR="00E36D79" w:rsidRPr="00E36D79" w14:paraId="43FF9350" w14:textId="77777777" w:rsidTr="00005057">
        <w:tc>
          <w:tcPr>
            <w:tcW w:w="4590" w:type="dxa"/>
            <w:shd w:val="clear" w:color="auto" w:fill="auto"/>
          </w:tcPr>
          <w:p w14:paraId="1ECC26D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18FA574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56F3047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F286D26" w14:textId="77777777" w:rsidTr="00005057">
        <w:tc>
          <w:tcPr>
            <w:tcW w:w="4590" w:type="dxa"/>
            <w:shd w:val="clear" w:color="auto" w:fill="auto"/>
          </w:tcPr>
          <w:p w14:paraId="3EC3397B"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6281003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09F24AB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430</w:t>
            </w:r>
          </w:p>
        </w:tc>
      </w:tr>
      <w:tr w:rsidR="00E36D79" w:rsidRPr="00E36D79" w14:paraId="65F1AFE4" w14:textId="77777777" w:rsidTr="00005057">
        <w:tc>
          <w:tcPr>
            <w:tcW w:w="4590" w:type="dxa"/>
            <w:shd w:val="clear" w:color="auto" w:fill="auto"/>
          </w:tcPr>
          <w:p w14:paraId="3CF0268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2:</w:t>
            </w:r>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64027C61"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4E6A7AB1"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08F9FD06" w14:textId="77777777" w:rsidTr="00005057">
        <w:tc>
          <w:tcPr>
            <w:tcW w:w="4590" w:type="dxa"/>
            <w:shd w:val="clear" w:color="auto" w:fill="auto"/>
          </w:tcPr>
          <w:p w14:paraId="03F5A4A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Овочеве асорті, сир твердий</w:t>
            </w:r>
          </w:p>
        </w:tc>
        <w:tc>
          <w:tcPr>
            <w:tcW w:w="2126" w:type="dxa"/>
            <w:shd w:val="clear" w:color="auto" w:fill="auto"/>
          </w:tcPr>
          <w:p w14:paraId="01B9966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50/10    </w:t>
            </w:r>
          </w:p>
        </w:tc>
        <w:tc>
          <w:tcPr>
            <w:tcW w:w="2464" w:type="dxa"/>
            <w:shd w:val="clear" w:color="auto" w:fill="auto"/>
          </w:tcPr>
          <w:p w14:paraId="47CC703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48</w:t>
            </w:r>
          </w:p>
        </w:tc>
      </w:tr>
      <w:tr w:rsidR="00E36D79" w:rsidRPr="00E36D79" w14:paraId="5920D40E" w14:textId="77777777" w:rsidTr="00005057">
        <w:tc>
          <w:tcPr>
            <w:tcW w:w="4590" w:type="dxa"/>
            <w:shd w:val="clear" w:color="auto" w:fill="auto"/>
          </w:tcPr>
          <w:p w14:paraId="796C902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Котлета куряча з соусом «кетчуп»/</w:t>
            </w:r>
          </w:p>
          <w:p w14:paraId="54E2A16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мʼясо</w:t>
            </w:r>
            <w:proofErr w:type="spellEnd"/>
            <w:r w:rsidRPr="00E36D79">
              <w:rPr>
                <w:rFonts w:ascii="Times New Roman" w:eastAsia="Times New Roman" w:hAnsi="Times New Roman" w:cs="Times New Roman"/>
                <w:sz w:val="28"/>
                <w:szCs w:val="28"/>
                <w:lang w:eastAsia="zh-CN"/>
              </w:rPr>
              <w:t xml:space="preserve"> куряче тушковане</w:t>
            </w:r>
          </w:p>
        </w:tc>
        <w:tc>
          <w:tcPr>
            <w:tcW w:w="2126" w:type="dxa"/>
            <w:shd w:val="clear" w:color="auto" w:fill="auto"/>
          </w:tcPr>
          <w:p w14:paraId="15579F4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50/20</w:t>
            </w:r>
          </w:p>
        </w:tc>
        <w:tc>
          <w:tcPr>
            <w:tcW w:w="2464" w:type="dxa"/>
            <w:shd w:val="clear" w:color="auto" w:fill="auto"/>
          </w:tcPr>
          <w:p w14:paraId="5D852D1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146</w:t>
            </w:r>
          </w:p>
        </w:tc>
      </w:tr>
      <w:tr w:rsidR="00E36D79" w:rsidRPr="00E36D79" w14:paraId="3569C400" w14:textId="77777777" w:rsidTr="00005057">
        <w:tc>
          <w:tcPr>
            <w:tcW w:w="4590" w:type="dxa"/>
            <w:shd w:val="clear" w:color="auto" w:fill="auto"/>
          </w:tcPr>
          <w:p w14:paraId="5B73F61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Горохове пюре</w:t>
            </w:r>
          </w:p>
        </w:tc>
        <w:tc>
          <w:tcPr>
            <w:tcW w:w="2126" w:type="dxa"/>
            <w:shd w:val="clear" w:color="auto" w:fill="auto"/>
          </w:tcPr>
          <w:p w14:paraId="0AB5153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5FFAD92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214</w:t>
            </w:r>
          </w:p>
        </w:tc>
      </w:tr>
      <w:tr w:rsidR="00E36D79" w:rsidRPr="00E36D79" w14:paraId="557A23B1" w14:textId="77777777" w:rsidTr="00005057">
        <w:tc>
          <w:tcPr>
            <w:tcW w:w="4590" w:type="dxa"/>
            <w:shd w:val="clear" w:color="auto" w:fill="auto"/>
          </w:tcPr>
          <w:p w14:paraId="3591002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Чай з лимоном / </w:t>
            </w:r>
            <w:proofErr w:type="spellStart"/>
            <w:r w:rsidRPr="00E36D79">
              <w:rPr>
                <w:rFonts w:ascii="Times New Roman" w:eastAsia="Times New Roman" w:hAnsi="Times New Roman" w:cs="Times New Roman"/>
                <w:sz w:val="28"/>
                <w:szCs w:val="28"/>
                <w:lang w:eastAsia="zh-CN"/>
              </w:rPr>
              <w:t>травʼяний</w:t>
            </w:r>
            <w:proofErr w:type="spellEnd"/>
          </w:p>
        </w:tc>
        <w:tc>
          <w:tcPr>
            <w:tcW w:w="2126" w:type="dxa"/>
            <w:shd w:val="clear" w:color="auto" w:fill="auto"/>
          </w:tcPr>
          <w:p w14:paraId="16BEBA7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2E0373B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w:t>
            </w:r>
          </w:p>
        </w:tc>
      </w:tr>
      <w:tr w:rsidR="00E36D79" w:rsidRPr="00E36D79" w14:paraId="34670C1E" w14:textId="77777777" w:rsidTr="00005057">
        <w:tc>
          <w:tcPr>
            <w:tcW w:w="4590" w:type="dxa"/>
            <w:shd w:val="clear" w:color="auto" w:fill="auto"/>
          </w:tcPr>
          <w:p w14:paraId="49B827B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38D7D52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4B19B5F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57B9573C" w14:textId="77777777" w:rsidTr="00005057">
        <w:tc>
          <w:tcPr>
            <w:tcW w:w="4590" w:type="dxa"/>
            <w:shd w:val="clear" w:color="auto" w:fill="auto"/>
          </w:tcPr>
          <w:p w14:paraId="70489BA2"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2C8793A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68386CF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456</w:t>
            </w:r>
          </w:p>
        </w:tc>
      </w:tr>
      <w:tr w:rsidR="00E36D79" w:rsidRPr="00E36D79" w14:paraId="32104D94" w14:textId="77777777" w:rsidTr="00005057">
        <w:tc>
          <w:tcPr>
            <w:tcW w:w="4590" w:type="dxa"/>
            <w:shd w:val="clear" w:color="auto" w:fill="auto"/>
          </w:tcPr>
          <w:p w14:paraId="7C547D4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3:</w:t>
            </w:r>
          </w:p>
        </w:tc>
        <w:tc>
          <w:tcPr>
            <w:tcW w:w="2126" w:type="dxa"/>
            <w:shd w:val="clear" w:color="auto" w:fill="auto"/>
          </w:tcPr>
          <w:p w14:paraId="5056D686"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2E70A254"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2B6FCCEF" w14:textId="77777777" w:rsidTr="00005057">
        <w:tc>
          <w:tcPr>
            <w:tcW w:w="4590" w:type="dxa"/>
            <w:shd w:val="clear" w:color="auto" w:fill="auto"/>
          </w:tcPr>
          <w:p w14:paraId="367CF12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Буряк тушкований зі сметаною /з сухариками</w:t>
            </w:r>
          </w:p>
        </w:tc>
        <w:tc>
          <w:tcPr>
            <w:tcW w:w="2126" w:type="dxa"/>
            <w:shd w:val="clear" w:color="auto" w:fill="auto"/>
          </w:tcPr>
          <w:p w14:paraId="723CE69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2568401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35</w:t>
            </w:r>
          </w:p>
        </w:tc>
      </w:tr>
      <w:tr w:rsidR="00E36D79" w:rsidRPr="00E36D79" w14:paraId="25E7A034" w14:textId="77777777" w:rsidTr="00005057">
        <w:tc>
          <w:tcPr>
            <w:tcW w:w="4590" w:type="dxa"/>
            <w:shd w:val="clear" w:color="auto" w:fill="auto"/>
          </w:tcPr>
          <w:p w14:paraId="7B15BC1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Фиш</w:t>
            </w:r>
            <w:proofErr w:type="spellEnd"/>
            <w:r w:rsidRPr="00E36D79">
              <w:rPr>
                <w:rFonts w:ascii="Times New Roman" w:eastAsia="Times New Roman" w:hAnsi="Times New Roman" w:cs="Times New Roman"/>
                <w:sz w:val="28"/>
                <w:szCs w:val="28"/>
                <w:lang w:eastAsia="zh-CN"/>
              </w:rPr>
              <w:t xml:space="preserve"> </w:t>
            </w:r>
            <w:proofErr w:type="spellStart"/>
            <w:r w:rsidRPr="00E36D79">
              <w:rPr>
                <w:rFonts w:ascii="Times New Roman" w:eastAsia="Times New Roman" w:hAnsi="Times New Roman" w:cs="Times New Roman"/>
                <w:sz w:val="28"/>
                <w:szCs w:val="28"/>
                <w:lang w:eastAsia="zh-CN"/>
              </w:rPr>
              <w:t>бол</w:t>
            </w:r>
            <w:proofErr w:type="spellEnd"/>
            <w:r w:rsidRPr="00E36D79">
              <w:rPr>
                <w:rFonts w:ascii="Times New Roman" w:eastAsia="Times New Roman" w:hAnsi="Times New Roman" w:cs="Times New Roman"/>
                <w:sz w:val="28"/>
                <w:szCs w:val="28"/>
                <w:lang w:eastAsia="zh-CN"/>
              </w:rPr>
              <w:t xml:space="preserve"> у соусі</w:t>
            </w:r>
          </w:p>
        </w:tc>
        <w:tc>
          <w:tcPr>
            <w:tcW w:w="2126" w:type="dxa"/>
            <w:shd w:val="clear" w:color="auto" w:fill="auto"/>
          </w:tcPr>
          <w:p w14:paraId="0BDDEBA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50/50</w:t>
            </w:r>
          </w:p>
        </w:tc>
        <w:tc>
          <w:tcPr>
            <w:tcW w:w="2464" w:type="dxa"/>
            <w:shd w:val="clear" w:color="auto" w:fill="auto"/>
          </w:tcPr>
          <w:p w14:paraId="5BA6B7D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124</w:t>
            </w:r>
          </w:p>
        </w:tc>
      </w:tr>
      <w:tr w:rsidR="00E36D79" w:rsidRPr="00E36D79" w14:paraId="2ACBF41A" w14:textId="77777777" w:rsidTr="00005057">
        <w:tc>
          <w:tcPr>
            <w:tcW w:w="4590" w:type="dxa"/>
            <w:shd w:val="clear" w:color="auto" w:fill="auto"/>
          </w:tcPr>
          <w:p w14:paraId="41F9B05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Картопляне пюре</w:t>
            </w:r>
          </w:p>
        </w:tc>
        <w:tc>
          <w:tcPr>
            <w:tcW w:w="2126" w:type="dxa"/>
            <w:shd w:val="clear" w:color="auto" w:fill="auto"/>
          </w:tcPr>
          <w:p w14:paraId="22EF2EC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4CE2907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125</w:t>
            </w:r>
          </w:p>
        </w:tc>
      </w:tr>
      <w:tr w:rsidR="00E36D79" w:rsidRPr="00E36D79" w14:paraId="67010A67" w14:textId="77777777" w:rsidTr="00005057">
        <w:tc>
          <w:tcPr>
            <w:tcW w:w="4590" w:type="dxa"/>
            <w:shd w:val="clear" w:color="auto" w:fill="auto"/>
          </w:tcPr>
          <w:p w14:paraId="6D6053F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2383539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002A04A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5C19FDE6" w14:textId="77777777" w:rsidTr="00005057">
        <w:tc>
          <w:tcPr>
            <w:tcW w:w="4590" w:type="dxa"/>
            <w:shd w:val="clear" w:color="auto" w:fill="auto"/>
          </w:tcPr>
          <w:p w14:paraId="2DF8F0CE" w14:textId="77777777" w:rsidR="00E36D79" w:rsidRPr="00E36D79" w:rsidRDefault="00E36D79" w:rsidP="00E36D79">
            <w:pPr>
              <w:tabs>
                <w:tab w:val="left" w:pos="1905"/>
              </w:tabs>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w:t>
            </w:r>
            <w:proofErr w:type="spellStart"/>
            <w:r w:rsidRPr="00E36D79">
              <w:rPr>
                <w:rFonts w:ascii="Times New Roman" w:eastAsia="Times New Roman" w:hAnsi="Times New Roman" w:cs="Times New Roman"/>
                <w:sz w:val="28"/>
                <w:szCs w:val="28"/>
                <w:lang w:eastAsia="zh-CN"/>
              </w:rPr>
              <w:t>каркаде</w:t>
            </w:r>
            <w:proofErr w:type="spellEnd"/>
            <w:r w:rsidRPr="00E36D79">
              <w:rPr>
                <w:rFonts w:ascii="Times New Roman" w:eastAsia="Times New Roman" w:hAnsi="Times New Roman" w:cs="Times New Roman"/>
                <w:sz w:val="28"/>
                <w:szCs w:val="28"/>
                <w:lang w:eastAsia="zh-CN"/>
              </w:rPr>
              <w:t xml:space="preserve"> / з цикорієм </w:t>
            </w:r>
            <w:r w:rsidRPr="00E36D79">
              <w:rPr>
                <w:rFonts w:ascii="Times New Roman" w:eastAsia="Times New Roman" w:hAnsi="Times New Roman" w:cs="Times New Roman"/>
                <w:sz w:val="28"/>
                <w:szCs w:val="28"/>
                <w:lang w:eastAsia="zh-CN"/>
              </w:rPr>
              <w:tab/>
            </w:r>
          </w:p>
        </w:tc>
        <w:tc>
          <w:tcPr>
            <w:tcW w:w="2126" w:type="dxa"/>
            <w:shd w:val="clear" w:color="auto" w:fill="auto"/>
          </w:tcPr>
          <w:p w14:paraId="423AD97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66B580C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38</w:t>
            </w:r>
          </w:p>
        </w:tc>
      </w:tr>
      <w:tr w:rsidR="00E36D79" w:rsidRPr="00E36D79" w14:paraId="250CF1CA" w14:textId="77777777" w:rsidTr="00005057">
        <w:tc>
          <w:tcPr>
            <w:tcW w:w="4590" w:type="dxa"/>
            <w:shd w:val="clear" w:color="auto" w:fill="auto"/>
          </w:tcPr>
          <w:p w14:paraId="6C2E55D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489F170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1A435B2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DA95C8C" w14:textId="77777777" w:rsidTr="00005057">
        <w:tc>
          <w:tcPr>
            <w:tcW w:w="4590" w:type="dxa"/>
            <w:shd w:val="clear" w:color="auto" w:fill="auto"/>
          </w:tcPr>
          <w:p w14:paraId="7CA48734"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4EE3D844"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15EC84A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438</w:t>
            </w:r>
          </w:p>
        </w:tc>
      </w:tr>
      <w:tr w:rsidR="00E36D79" w:rsidRPr="00E36D79" w14:paraId="49D83512" w14:textId="77777777" w:rsidTr="00005057">
        <w:tc>
          <w:tcPr>
            <w:tcW w:w="4590" w:type="dxa"/>
            <w:shd w:val="clear" w:color="auto" w:fill="auto"/>
          </w:tcPr>
          <w:p w14:paraId="55503FF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4: </w:t>
            </w:r>
          </w:p>
        </w:tc>
        <w:tc>
          <w:tcPr>
            <w:tcW w:w="2126" w:type="dxa"/>
            <w:shd w:val="clear" w:color="auto" w:fill="auto"/>
          </w:tcPr>
          <w:p w14:paraId="02B225FF"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07685D84"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r>
      <w:tr w:rsidR="00E36D79" w:rsidRPr="00E36D79" w14:paraId="2E203460" w14:textId="77777777" w:rsidTr="00005057">
        <w:tc>
          <w:tcPr>
            <w:tcW w:w="4590" w:type="dxa"/>
            <w:shd w:val="clear" w:color="auto" w:fill="auto"/>
          </w:tcPr>
          <w:p w14:paraId="0678D32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Салат зі свіжої капусти з кунжутом/ з квашеної капусти /з </w:t>
            </w:r>
            <w:proofErr w:type="spellStart"/>
            <w:r w:rsidRPr="00E36D79">
              <w:rPr>
                <w:rFonts w:ascii="Times New Roman" w:eastAsia="Times New Roman" w:hAnsi="Times New Roman" w:cs="Times New Roman"/>
                <w:sz w:val="28"/>
                <w:szCs w:val="28"/>
                <w:lang w:eastAsia="zh-CN"/>
              </w:rPr>
              <w:t>кващених</w:t>
            </w:r>
            <w:proofErr w:type="spellEnd"/>
            <w:r w:rsidRPr="00E36D79">
              <w:rPr>
                <w:rFonts w:ascii="Times New Roman" w:eastAsia="Times New Roman" w:hAnsi="Times New Roman" w:cs="Times New Roman"/>
                <w:sz w:val="28"/>
                <w:szCs w:val="28"/>
                <w:lang w:eastAsia="zh-CN"/>
              </w:rPr>
              <w:t xml:space="preserve"> огірків</w:t>
            </w:r>
          </w:p>
        </w:tc>
        <w:tc>
          <w:tcPr>
            <w:tcW w:w="2126" w:type="dxa"/>
            <w:shd w:val="clear" w:color="auto" w:fill="auto"/>
          </w:tcPr>
          <w:p w14:paraId="6448CDF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5811636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51</w:t>
            </w:r>
          </w:p>
        </w:tc>
      </w:tr>
      <w:tr w:rsidR="00E36D79" w:rsidRPr="00E36D79" w14:paraId="0EE73AC6" w14:textId="77777777" w:rsidTr="00005057">
        <w:tc>
          <w:tcPr>
            <w:tcW w:w="4590" w:type="dxa"/>
            <w:shd w:val="clear" w:color="auto" w:fill="auto"/>
          </w:tcPr>
          <w:p w14:paraId="2486104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Омлет з </w:t>
            </w:r>
            <w:proofErr w:type="spellStart"/>
            <w:r w:rsidRPr="00E36D79">
              <w:rPr>
                <w:rFonts w:ascii="Times New Roman" w:eastAsia="Times New Roman" w:hAnsi="Times New Roman" w:cs="Times New Roman"/>
                <w:sz w:val="28"/>
                <w:szCs w:val="28"/>
                <w:lang w:eastAsia="zh-CN"/>
              </w:rPr>
              <w:t>орегано</w:t>
            </w:r>
            <w:proofErr w:type="spellEnd"/>
            <w:r w:rsidRPr="00E36D79">
              <w:rPr>
                <w:rFonts w:ascii="Times New Roman" w:eastAsia="Times New Roman" w:hAnsi="Times New Roman" w:cs="Times New Roman"/>
                <w:sz w:val="28"/>
                <w:szCs w:val="28"/>
                <w:lang w:eastAsia="zh-CN"/>
              </w:rPr>
              <w:t xml:space="preserve">/ паровий/ яйце </w:t>
            </w:r>
            <w:r w:rsidRPr="00E36D79">
              <w:rPr>
                <w:rFonts w:ascii="Times New Roman" w:eastAsia="Times New Roman" w:hAnsi="Times New Roman" w:cs="Times New Roman"/>
                <w:sz w:val="28"/>
                <w:szCs w:val="28"/>
                <w:lang w:eastAsia="zh-CN"/>
              </w:rPr>
              <w:lastRenderedPageBreak/>
              <w:t>варене</w:t>
            </w:r>
          </w:p>
        </w:tc>
        <w:tc>
          <w:tcPr>
            <w:tcW w:w="2126" w:type="dxa"/>
            <w:shd w:val="clear" w:color="auto" w:fill="auto"/>
          </w:tcPr>
          <w:p w14:paraId="462C5A7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lastRenderedPageBreak/>
              <w:t>40</w:t>
            </w:r>
          </w:p>
        </w:tc>
        <w:tc>
          <w:tcPr>
            <w:tcW w:w="2464" w:type="dxa"/>
            <w:shd w:val="clear" w:color="auto" w:fill="auto"/>
          </w:tcPr>
          <w:p w14:paraId="2E97C18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63</w:t>
            </w:r>
          </w:p>
        </w:tc>
      </w:tr>
      <w:tr w:rsidR="00E36D79" w:rsidRPr="00E36D79" w14:paraId="31206769" w14:textId="77777777" w:rsidTr="00005057">
        <w:tc>
          <w:tcPr>
            <w:tcW w:w="4590" w:type="dxa"/>
            <w:shd w:val="clear" w:color="auto" w:fill="auto"/>
          </w:tcPr>
          <w:p w14:paraId="57C6674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lastRenderedPageBreak/>
              <w:t>Каша “Сонячна” кукурудзяна</w:t>
            </w:r>
          </w:p>
        </w:tc>
        <w:tc>
          <w:tcPr>
            <w:tcW w:w="2126" w:type="dxa"/>
            <w:shd w:val="clear" w:color="auto" w:fill="auto"/>
          </w:tcPr>
          <w:p w14:paraId="717565E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3FD3884A"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143</w:t>
            </w:r>
          </w:p>
        </w:tc>
      </w:tr>
      <w:tr w:rsidR="00E36D79" w:rsidRPr="00E36D79" w14:paraId="1E34110F" w14:textId="77777777" w:rsidTr="00005057">
        <w:tc>
          <w:tcPr>
            <w:tcW w:w="4590" w:type="dxa"/>
            <w:shd w:val="clear" w:color="auto" w:fill="auto"/>
          </w:tcPr>
          <w:p w14:paraId="432BE98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06AADDB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6407E6F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04AF9927" w14:textId="77777777" w:rsidTr="00005057">
        <w:tc>
          <w:tcPr>
            <w:tcW w:w="4590" w:type="dxa"/>
            <w:shd w:val="clear" w:color="auto" w:fill="auto"/>
          </w:tcPr>
          <w:p w14:paraId="4E7F2DF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Кефір/ йогурт</w:t>
            </w:r>
          </w:p>
        </w:tc>
        <w:tc>
          <w:tcPr>
            <w:tcW w:w="2126" w:type="dxa"/>
            <w:shd w:val="clear" w:color="auto" w:fill="auto"/>
          </w:tcPr>
          <w:p w14:paraId="0012209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125</w:t>
            </w:r>
          </w:p>
        </w:tc>
        <w:tc>
          <w:tcPr>
            <w:tcW w:w="2464" w:type="dxa"/>
            <w:shd w:val="clear" w:color="auto" w:fill="auto"/>
          </w:tcPr>
          <w:p w14:paraId="5278F08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62</w:t>
            </w:r>
          </w:p>
        </w:tc>
      </w:tr>
      <w:tr w:rsidR="00E36D79" w:rsidRPr="00E36D79" w14:paraId="1D6C4460" w14:textId="77777777" w:rsidTr="00005057">
        <w:tc>
          <w:tcPr>
            <w:tcW w:w="4590" w:type="dxa"/>
            <w:shd w:val="clear" w:color="auto" w:fill="auto"/>
          </w:tcPr>
          <w:p w14:paraId="5F9319D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2952976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60865B5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9024DF1" w14:textId="77777777" w:rsidTr="00005057">
        <w:tc>
          <w:tcPr>
            <w:tcW w:w="4590" w:type="dxa"/>
            <w:shd w:val="clear" w:color="auto" w:fill="auto"/>
          </w:tcPr>
          <w:p w14:paraId="5D87C9D3"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3D569146"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3D0FFA4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435</w:t>
            </w:r>
          </w:p>
        </w:tc>
      </w:tr>
      <w:tr w:rsidR="00E36D79" w:rsidRPr="00E36D79" w14:paraId="7717D253" w14:textId="77777777" w:rsidTr="00005057">
        <w:tc>
          <w:tcPr>
            <w:tcW w:w="4590" w:type="dxa"/>
            <w:shd w:val="clear" w:color="auto" w:fill="auto"/>
          </w:tcPr>
          <w:p w14:paraId="5874D49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5:</w:t>
            </w:r>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150C8DF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1DAFA9F5"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1FFF274A" w14:textId="77777777" w:rsidTr="00005057">
        <w:tc>
          <w:tcPr>
            <w:tcW w:w="4590" w:type="dxa"/>
            <w:shd w:val="clear" w:color="auto" w:fill="auto"/>
          </w:tcPr>
          <w:p w14:paraId="67ECAE7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овочевий /з варених овочів / вінегрет</w:t>
            </w:r>
          </w:p>
        </w:tc>
        <w:tc>
          <w:tcPr>
            <w:tcW w:w="2126" w:type="dxa"/>
            <w:shd w:val="clear" w:color="auto" w:fill="auto"/>
          </w:tcPr>
          <w:p w14:paraId="7DECFB4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100</w:t>
            </w:r>
          </w:p>
        </w:tc>
        <w:tc>
          <w:tcPr>
            <w:tcW w:w="2464" w:type="dxa"/>
            <w:shd w:val="clear" w:color="auto" w:fill="auto"/>
          </w:tcPr>
          <w:p w14:paraId="077148B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88</w:t>
            </w:r>
          </w:p>
        </w:tc>
      </w:tr>
      <w:tr w:rsidR="00E36D79" w:rsidRPr="00E36D79" w14:paraId="1CE2D3D6" w14:textId="77777777" w:rsidTr="00005057">
        <w:tc>
          <w:tcPr>
            <w:tcW w:w="4590" w:type="dxa"/>
            <w:shd w:val="clear" w:color="auto" w:fill="auto"/>
          </w:tcPr>
          <w:p w14:paraId="1A930C1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Макарони відварені з сиром твердим</w:t>
            </w:r>
          </w:p>
        </w:tc>
        <w:tc>
          <w:tcPr>
            <w:tcW w:w="2126" w:type="dxa"/>
            <w:shd w:val="clear" w:color="auto" w:fill="auto"/>
          </w:tcPr>
          <w:p w14:paraId="164294E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140</w:t>
            </w:r>
          </w:p>
        </w:tc>
        <w:tc>
          <w:tcPr>
            <w:tcW w:w="2464" w:type="dxa"/>
            <w:shd w:val="clear" w:color="auto" w:fill="auto"/>
          </w:tcPr>
          <w:p w14:paraId="135772F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241</w:t>
            </w:r>
          </w:p>
        </w:tc>
      </w:tr>
      <w:tr w:rsidR="00E36D79" w:rsidRPr="00E36D79" w14:paraId="23435DA8" w14:textId="77777777" w:rsidTr="00005057">
        <w:tc>
          <w:tcPr>
            <w:tcW w:w="4590" w:type="dxa"/>
            <w:shd w:val="clear" w:color="auto" w:fill="auto"/>
          </w:tcPr>
          <w:p w14:paraId="44E58B9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w:t>
            </w:r>
          </w:p>
        </w:tc>
        <w:tc>
          <w:tcPr>
            <w:tcW w:w="2126" w:type="dxa"/>
            <w:shd w:val="clear" w:color="auto" w:fill="auto"/>
          </w:tcPr>
          <w:p w14:paraId="3529DBD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200</w:t>
            </w:r>
          </w:p>
        </w:tc>
        <w:tc>
          <w:tcPr>
            <w:tcW w:w="2464" w:type="dxa"/>
            <w:shd w:val="clear" w:color="auto" w:fill="auto"/>
          </w:tcPr>
          <w:p w14:paraId="21E32D0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84</w:t>
            </w:r>
          </w:p>
        </w:tc>
      </w:tr>
      <w:tr w:rsidR="00E36D79" w:rsidRPr="00E36D79" w14:paraId="3BCF5CC8" w14:textId="77777777" w:rsidTr="00005057">
        <w:tc>
          <w:tcPr>
            <w:tcW w:w="4590" w:type="dxa"/>
            <w:shd w:val="clear" w:color="auto" w:fill="auto"/>
          </w:tcPr>
          <w:p w14:paraId="6A6CB00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66A9C6A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1A369A6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327CF762" w14:textId="77777777" w:rsidTr="00005057">
        <w:tc>
          <w:tcPr>
            <w:tcW w:w="4590" w:type="dxa"/>
            <w:shd w:val="clear" w:color="auto" w:fill="auto"/>
          </w:tcPr>
          <w:p w14:paraId="1D2730F0"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038D173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56C0836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458  </w:t>
            </w:r>
          </w:p>
        </w:tc>
      </w:tr>
      <w:tr w:rsidR="00E36D79" w:rsidRPr="00E36D79" w14:paraId="359AC684" w14:textId="77777777" w:rsidTr="00005057">
        <w:tc>
          <w:tcPr>
            <w:tcW w:w="9180" w:type="dxa"/>
            <w:gridSpan w:val="3"/>
            <w:shd w:val="clear" w:color="auto" w:fill="auto"/>
          </w:tcPr>
          <w:p w14:paraId="7F2B279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2-й тиждень</w:t>
            </w:r>
          </w:p>
        </w:tc>
      </w:tr>
      <w:tr w:rsidR="00E36D79" w:rsidRPr="00E36D79" w14:paraId="35FCFED8" w14:textId="77777777" w:rsidTr="00005057">
        <w:tc>
          <w:tcPr>
            <w:tcW w:w="4590" w:type="dxa"/>
            <w:shd w:val="clear" w:color="auto" w:fill="auto"/>
          </w:tcPr>
          <w:p w14:paraId="0DBE76C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6:</w:t>
            </w:r>
          </w:p>
        </w:tc>
        <w:tc>
          <w:tcPr>
            <w:tcW w:w="2126" w:type="dxa"/>
            <w:shd w:val="clear" w:color="auto" w:fill="auto"/>
          </w:tcPr>
          <w:p w14:paraId="5EDF1B9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30332AC8"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42FE01BE" w14:textId="77777777" w:rsidTr="00005057">
        <w:tc>
          <w:tcPr>
            <w:tcW w:w="4590" w:type="dxa"/>
            <w:shd w:val="clear" w:color="auto" w:fill="auto"/>
          </w:tcPr>
          <w:p w14:paraId="45C9632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 гарбузом /морквою/ та яблуком з сиром твердим</w:t>
            </w:r>
          </w:p>
        </w:tc>
        <w:tc>
          <w:tcPr>
            <w:tcW w:w="2126" w:type="dxa"/>
            <w:shd w:val="clear" w:color="auto" w:fill="auto"/>
          </w:tcPr>
          <w:p w14:paraId="59EEDD3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50/15</w:t>
            </w:r>
          </w:p>
        </w:tc>
        <w:tc>
          <w:tcPr>
            <w:tcW w:w="2464" w:type="dxa"/>
            <w:shd w:val="clear" w:color="auto" w:fill="auto"/>
          </w:tcPr>
          <w:p w14:paraId="3BA84F7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86</w:t>
            </w:r>
          </w:p>
        </w:tc>
      </w:tr>
      <w:tr w:rsidR="00E36D79" w:rsidRPr="00E36D79" w14:paraId="6BC764CC" w14:textId="77777777" w:rsidTr="00005057">
        <w:tc>
          <w:tcPr>
            <w:tcW w:w="4590" w:type="dxa"/>
            <w:shd w:val="clear" w:color="auto" w:fill="auto"/>
          </w:tcPr>
          <w:p w14:paraId="2595AA9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Курка по - італійські</w:t>
            </w:r>
          </w:p>
        </w:tc>
        <w:tc>
          <w:tcPr>
            <w:tcW w:w="2126" w:type="dxa"/>
            <w:shd w:val="clear" w:color="auto" w:fill="auto"/>
          </w:tcPr>
          <w:p w14:paraId="79BF4C0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              50        </w:t>
            </w:r>
          </w:p>
        </w:tc>
        <w:tc>
          <w:tcPr>
            <w:tcW w:w="2464" w:type="dxa"/>
            <w:shd w:val="clear" w:color="auto" w:fill="auto"/>
          </w:tcPr>
          <w:p w14:paraId="3AD3D60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63</w:t>
            </w:r>
          </w:p>
        </w:tc>
      </w:tr>
      <w:tr w:rsidR="00E36D79" w:rsidRPr="00E36D79" w14:paraId="50E13011" w14:textId="77777777" w:rsidTr="00005057">
        <w:tc>
          <w:tcPr>
            <w:tcW w:w="4590" w:type="dxa"/>
            <w:shd w:val="clear" w:color="auto" w:fill="auto"/>
          </w:tcPr>
          <w:p w14:paraId="5B72C92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пшенична / </w:t>
            </w:r>
            <w:proofErr w:type="spellStart"/>
            <w:r w:rsidRPr="00E36D79">
              <w:rPr>
                <w:rFonts w:ascii="Times New Roman" w:eastAsia="Times New Roman" w:hAnsi="Times New Roman" w:cs="Times New Roman"/>
                <w:sz w:val="28"/>
                <w:szCs w:val="28"/>
                <w:lang w:eastAsia="zh-CN"/>
              </w:rPr>
              <w:t>булгур</w:t>
            </w:r>
            <w:proofErr w:type="spellEnd"/>
          </w:p>
        </w:tc>
        <w:tc>
          <w:tcPr>
            <w:tcW w:w="2126" w:type="dxa"/>
            <w:shd w:val="clear" w:color="auto" w:fill="auto"/>
          </w:tcPr>
          <w:p w14:paraId="5D9C2F3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4BCB49F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2EC77F31" w14:textId="77777777" w:rsidTr="00005057">
        <w:tc>
          <w:tcPr>
            <w:tcW w:w="4590" w:type="dxa"/>
            <w:shd w:val="clear" w:color="auto" w:fill="auto"/>
          </w:tcPr>
          <w:p w14:paraId="69FDE3E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Узвар з сухофруктів</w:t>
            </w:r>
          </w:p>
        </w:tc>
        <w:tc>
          <w:tcPr>
            <w:tcW w:w="2126" w:type="dxa"/>
            <w:shd w:val="clear" w:color="auto" w:fill="auto"/>
          </w:tcPr>
          <w:p w14:paraId="4C1BF13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67010FC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111</w:t>
            </w:r>
          </w:p>
        </w:tc>
      </w:tr>
      <w:tr w:rsidR="00E36D79" w:rsidRPr="00E36D79" w14:paraId="4521EE82" w14:textId="77777777" w:rsidTr="00005057">
        <w:tc>
          <w:tcPr>
            <w:tcW w:w="4590" w:type="dxa"/>
            <w:shd w:val="clear" w:color="auto" w:fill="auto"/>
          </w:tcPr>
          <w:p w14:paraId="3667473B"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33246067"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15930B3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392</w:t>
            </w:r>
          </w:p>
        </w:tc>
      </w:tr>
      <w:tr w:rsidR="00E36D79" w:rsidRPr="00E36D79" w14:paraId="4D92D19F" w14:textId="77777777" w:rsidTr="00005057">
        <w:tc>
          <w:tcPr>
            <w:tcW w:w="4590" w:type="dxa"/>
            <w:shd w:val="clear" w:color="auto" w:fill="auto"/>
          </w:tcPr>
          <w:p w14:paraId="41C7CD8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7:</w:t>
            </w:r>
          </w:p>
        </w:tc>
        <w:tc>
          <w:tcPr>
            <w:tcW w:w="2126" w:type="dxa"/>
            <w:shd w:val="clear" w:color="auto" w:fill="auto"/>
          </w:tcPr>
          <w:p w14:paraId="2924F89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0A61309E"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55835F43" w14:textId="77777777" w:rsidTr="00005057">
        <w:tc>
          <w:tcPr>
            <w:tcW w:w="4590" w:type="dxa"/>
            <w:shd w:val="clear" w:color="auto" w:fill="auto"/>
          </w:tcPr>
          <w:p w14:paraId="1480B1C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Овочі тушковані, яйце варене</w:t>
            </w:r>
          </w:p>
        </w:tc>
        <w:tc>
          <w:tcPr>
            <w:tcW w:w="2126" w:type="dxa"/>
            <w:shd w:val="clear" w:color="auto" w:fill="auto"/>
          </w:tcPr>
          <w:p w14:paraId="28300FA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50/20</w:t>
            </w:r>
          </w:p>
        </w:tc>
        <w:tc>
          <w:tcPr>
            <w:tcW w:w="2464" w:type="dxa"/>
            <w:shd w:val="clear" w:color="auto" w:fill="auto"/>
          </w:tcPr>
          <w:p w14:paraId="56D5720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75</w:t>
            </w:r>
          </w:p>
        </w:tc>
      </w:tr>
      <w:tr w:rsidR="00E36D79" w:rsidRPr="00E36D79" w14:paraId="491E1B47" w14:textId="77777777" w:rsidTr="00005057">
        <w:tc>
          <w:tcPr>
            <w:tcW w:w="4590" w:type="dxa"/>
            <w:shd w:val="clear" w:color="auto" w:fill="auto"/>
          </w:tcPr>
          <w:p w14:paraId="2BEA717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Каша молочна з крупою /гарбузова/ з сухофруктами та маслом вершковим</w:t>
            </w:r>
          </w:p>
        </w:tc>
        <w:tc>
          <w:tcPr>
            <w:tcW w:w="2126" w:type="dxa"/>
            <w:shd w:val="clear" w:color="auto" w:fill="auto"/>
          </w:tcPr>
          <w:p w14:paraId="5C0EEFA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200/4</w:t>
            </w:r>
          </w:p>
        </w:tc>
        <w:tc>
          <w:tcPr>
            <w:tcW w:w="2464" w:type="dxa"/>
            <w:shd w:val="clear" w:color="auto" w:fill="auto"/>
          </w:tcPr>
          <w:p w14:paraId="440D310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280</w:t>
            </w:r>
          </w:p>
        </w:tc>
      </w:tr>
      <w:tr w:rsidR="00E36D79" w:rsidRPr="00E36D79" w14:paraId="6A6560A4" w14:textId="77777777" w:rsidTr="00005057">
        <w:tc>
          <w:tcPr>
            <w:tcW w:w="4590" w:type="dxa"/>
            <w:shd w:val="clear" w:color="auto" w:fill="auto"/>
          </w:tcPr>
          <w:p w14:paraId="23094EC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w:t>
            </w:r>
            <w:proofErr w:type="spellStart"/>
            <w:r w:rsidRPr="00E36D79">
              <w:rPr>
                <w:rFonts w:ascii="Times New Roman" w:eastAsia="Times New Roman" w:hAnsi="Times New Roman" w:cs="Times New Roman"/>
                <w:sz w:val="28"/>
                <w:szCs w:val="28"/>
                <w:lang w:eastAsia="zh-CN"/>
              </w:rPr>
              <w:t>травʼяний</w:t>
            </w:r>
            <w:proofErr w:type="spellEnd"/>
            <w:r w:rsidRPr="00E36D79">
              <w:rPr>
                <w:rFonts w:ascii="Times New Roman" w:eastAsia="Times New Roman" w:hAnsi="Times New Roman" w:cs="Times New Roman"/>
                <w:sz w:val="28"/>
                <w:szCs w:val="28"/>
                <w:lang w:eastAsia="zh-CN"/>
              </w:rPr>
              <w:t xml:space="preserve"> / чай</w:t>
            </w:r>
          </w:p>
        </w:tc>
        <w:tc>
          <w:tcPr>
            <w:tcW w:w="2126" w:type="dxa"/>
            <w:shd w:val="clear" w:color="auto" w:fill="auto"/>
          </w:tcPr>
          <w:p w14:paraId="372110C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0A8D50E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w:t>
            </w:r>
          </w:p>
        </w:tc>
      </w:tr>
      <w:tr w:rsidR="00E36D79" w:rsidRPr="00E36D79" w14:paraId="5C200B77" w14:textId="77777777" w:rsidTr="00005057">
        <w:tc>
          <w:tcPr>
            <w:tcW w:w="4590" w:type="dxa"/>
            <w:shd w:val="clear" w:color="auto" w:fill="auto"/>
          </w:tcPr>
          <w:p w14:paraId="4E3972A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0CF0734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7F82E88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08C2932C" w14:textId="77777777" w:rsidTr="00005057">
        <w:tc>
          <w:tcPr>
            <w:tcW w:w="4590" w:type="dxa"/>
            <w:shd w:val="clear" w:color="auto" w:fill="auto"/>
          </w:tcPr>
          <w:p w14:paraId="5464AE85"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3587F970"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3C78FE5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401</w:t>
            </w:r>
          </w:p>
        </w:tc>
      </w:tr>
      <w:tr w:rsidR="00E36D79" w:rsidRPr="00E36D79" w14:paraId="0548106D" w14:textId="77777777" w:rsidTr="00005057">
        <w:tc>
          <w:tcPr>
            <w:tcW w:w="4590" w:type="dxa"/>
            <w:shd w:val="clear" w:color="auto" w:fill="auto"/>
          </w:tcPr>
          <w:p w14:paraId="2B94B59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8: </w:t>
            </w:r>
          </w:p>
        </w:tc>
        <w:tc>
          <w:tcPr>
            <w:tcW w:w="2126" w:type="dxa"/>
            <w:shd w:val="clear" w:color="auto" w:fill="auto"/>
          </w:tcPr>
          <w:p w14:paraId="0307E51D"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60ED28EE"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364BC81B" w14:textId="77777777" w:rsidTr="00005057">
        <w:tc>
          <w:tcPr>
            <w:tcW w:w="4590" w:type="dxa"/>
            <w:shd w:val="clear" w:color="auto" w:fill="auto"/>
          </w:tcPr>
          <w:p w14:paraId="38AAE78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 Морква тушкована в сметанному соусі                                  </w:t>
            </w:r>
          </w:p>
        </w:tc>
        <w:tc>
          <w:tcPr>
            <w:tcW w:w="2126" w:type="dxa"/>
            <w:shd w:val="clear" w:color="auto" w:fill="auto"/>
          </w:tcPr>
          <w:p w14:paraId="0F81469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6D7ED8B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39</w:t>
            </w:r>
          </w:p>
        </w:tc>
      </w:tr>
      <w:tr w:rsidR="00E36D79" w:rsidRPr="00E36D79" w14:paraId="678E8753" w14:textId="77777777" w:rsidTr="00005057">
        <w:tc>
          <w:tcPr>
            <w:tcW w:w="4590" w:type="dxa"/>
            <w:shd w:val="clear" w:color="auto" w:fill="auto"/>
          </w:tcPr>
          <w:p w14:paraId="14488A8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Відбивна з філе/ паличка куряча</w:t>
            </w:r>
          </w:p>
        </w:tc>
        <w:tc>
          <w:tcPr>
            <w:tcW w:w="2126" w:type="dxa"/>
            <w:shd w:val="clear" w:color="auto" w:fill="auto"/>
          </w:tcPr>
          <w:p w14:paraId="3DF6306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40</w:t>
            </w:r>
          </w:p>
        </w:tc>
        <w:tc>
          <w:tcPr>
            <w:tcW w:w="2464" w:type="dxa"/>
            <w:shd w:val="clear" w:color="auto" w:fill="auto"/>
          </w:tcPr>
          <w:p w14:paraId="28ABF2C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122</w:t>
            </w:r>
          </w:p>
        </w:tc>
      </w:tr>
      <w:tr w:rsidR="00E36D79" w:rsidRPr="00E36D79" w14:paraId="0007A755" w14:textId="77777777" w:rsidTr="00005057">
        <w:tc>
          <w:tcPr>
            <w:tcW w:w="4590" w:type="dxa"/>
            <w:shd w:val="clear" w:color="auto" w:fill="auto"/>
          </w:tcPr>
          <w:p w14:paraId="61EA67B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Пюре з бобових з цибулею</w:t>
            </w:r>
          </w:p>
        </w:tc>
        <w:tc>
          <w:tcPr>
            <w:tcW w:w="2126" w:type="dxa"/>
            <w:shd w:val="clear" w:color="auto" w:fill="auto"/>
          </w:tcPr>
          <w:p w14:paraId="789A059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100</w:t>
            </w:r>
          </w:p>
        </w:tc>
        <w:tc>
          <w:tcPr>
            <w:tcW w:w="2464" w:type="dxa"/>
            <w:shd w:val="clear" w:color="auto" w:fill="auto"/>
          </w:tcPr>
          <w:p w14:paraId="47D636F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167</w:t>
            </w:r>
          </w:p>
        </w:tc>
      </w:tr>
      <w:tr w:rsidR="00E36D79" w:rsidRPr="00E36D79" w14:paraId="355E6700" w14:textId="77777777" w:rsidTr="00005057">
        <w:tc>
          <w:tcPr>
            <w:tcW w:w="4590" w:type="dxa"/>
            <w:shd w:val="clear" w:color="auto" w:fill="auto"/>
          </w:tcPr>
          <w:p w14:paraId="40AB162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7E7EECA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6649B98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0299BEBF" w14:textId="77777777" w:rsidTr="00005057">
        <w:tc>
          <w:tcPr>
            <w:tcW w:w="4590" w:type="dxa"/>
            <w:shd w:val="clear" w:color="auto" w:fill="auto"/>
          </w:tcPr>
          <w:p w14:paraId="01A23C6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лимонно -апельсиновий / </w:t>
            </w:r>
          </w:p>
          <w:p w14:paraId="47F2EC6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з цикорієм</w:t>
            </w:r>
          </w:p>
        </w:tc>
        <w:tc>
          <w:tcPr>
            <w:tcW w:w="2126" w:type="dxa"/>
            <w:shd w:val="clear" w:color="auto" w:fill="auto"/>
          </w:tcPr>
          <w:p w14:paraId="4D63970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00A6305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48</w:t>
            </w:r>
          </w:p>
        </w:tc>
      </w:tr>
      <w:tr w:rsidR="00E36D79" w:rsidRPr="00E36D79" w14:paraId="76D07B06" w14:textId="77777777" w:rsidTr="00005057">
        <w:tc>
          <w:tcPr>
            <w:tcW w:w="4590" w:type="dxa"/>
            <w:shd w:val="clear" w:color="auto" w:fill="auto"/>
          </w:tcPr>
          <w:p w14:paraId="5F3754E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68C09A4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3FECB45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13F0648A" w14:textId="77777777" w:rsidTr="00005057">
        <w:tc>
          <w:tcPr>
            <w:tcW w:w="4590" w:type="dxa"/>
            <w:shd w:val="clear" w:color="auto" w:fill="auto"/>
          </w:tcPr>
          <w:p w14:paraId="370C7F34"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7578C8A0"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35B5A10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492</w:t>
            </w:r>
          </w:p>
        </w:tc>
      </w:tr>
      <w:tr w:rsidR="00E36D79" w:rsidRPr="00E36D79" w14:paraId="61482A19" w14:textId="77777777" w:rsidTr="00005057">
        <w:tc>
          <w:tcPr>
            <w:tcW w:w="4590" w:type="dxa"/>
            <w:shd w:val="clear" w:color="auto" w:fill="auto"/>
          </w:tcPr>
          <w:p w14:paraId="084DBC6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9: </w:t>
            </w:r>
          </w:p>
        </w:tc>
        <w:tc>
          <w:tcPr>
            <w:tcW w:w="2126" w:type="dxa"/>
            <w:shd w:val="clear" w:color="auto" w:fill="auto"/>
          </w:tcPr>
          <w:p w14:paraId="29428794"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7857F468"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7F39FF68" w14:textId="77777777" w:rsidTr="00005057">
        <w:tc>
          <w:tcPr>
            <w:tcW w:w="4590" w:type="dxa"/>
            <w:shd w:val="clear" w:color="auto" w:fill="auto"/>
          </w:tcPr>
          <w:p w14:paraId="2883E5B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Овочі квашені / варені/ свіжі</w:t>
            </w:r>
          </w:p>
        </w:tc>
        <w:tc>
          <w:tcPr>
            <w:tcW w:w="2126" w:type="dxa"/>
            <w:shd w:val="clear" w:color="auto" w:fill="auto"/>
          </w:tcPr>
          <w:p w14:paraId="67104EC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77AB3C6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w:t>
            </w:r>
          </w:p>
        </w:tc>
      </w:tr>
      <w:tr w:rsidR="00E36D79" w:rsidRPr="00E36D79" w14:paraId="466A8574" w14:textId="77777777" w:rsidTr="00005057">
        <w:tc>
          <w:tcPr>
            <w:tcW w:w="4590" w:type="dxa"/>
            <w:shd w:val="clear" w:color="auto" w:fill="auto"/>
          </w:tcPr>
          <w:p w14:paraId="6F08228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Макаронник з сиром </w:t>
            </w:r>
            <w:proofErr w:type="spellStart"/>
            <w:r w:rsidRPr="00E36D79">
              <w:rPr>
                <w:rFonts w:ascii="Times New Roman" w:eastAsia="Times New Roman" w:hAnsi="Times New Roman" w:cs="Times New Roman"/>
                <w:sz w:val="28"/>
                <w:szCs w:val="28"/>
                <w:lang w:eastAsia="zh-CN"/>
              </w:rPr>
              <w:t>кисломолочн</w:t>
            </w:r>
            <w:proofErr w:type="spellEnd"/>
            <w:r w:rsidRPr="00E36D79">
              <w:rPr>
                <w:rFonts w:ascii="Times New Roman" w:eastAsia="Times New Roman" w:hAnsi="Times New Roman" w:cs="Times New Roman"/>
                <w:sz w:val="28"/>
                <w:szCs w:val="28"/>
                <w:lang w:eastAsia="zh-CN"/>
              </w:rPr>
              <w:t xml:space="preserve"> / макарони відварні з сиром твердим</w:t>
            </w:r>
          </w:p>
        </w:tc>
        <w:tc>
          <w:tcPr>
            <w:tcW w:w="2126" w:type="dxa"/>
            <w:shd w:val="clear" w:color="auto" w:fill="auto"/>
          </w:tcPr>
          <w:p w14:paraId="2620941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140</w:t>
            </w:r>
          </w:p>
        </w:tc>
        <w:tc>
          <w:tcPr>
            <w:tcW w:w="2464" w:type="dxa"/>
            <w:shd w:val="clear" w:color="auto" w:fill="auto"/>
          </w:tcPr>
          <w:p w14:paraId="4ADE1F7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244</w:t>
            </w:r>
          </w:p>
        </w:tc>
      </w:tr>
      <w:tr w:rsidR="00E36D79" w:rsidRPr="00E36D79" w14:paraId="264EFC36" w14:textId="77777777" w:rsidTr="00005057">
        <w:tc>
          <w:tcPr>
            <w:tcW w:w="4590" w:type="dxa"/>
            <w:shd w:val="clear" w:color="auto" w:fill="auto"/>
          </w:tcPr>
          <w:p w14:paraId="7F8E8FD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1B3085F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2F8F44C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22F6DE27" w14:textId="77777777" w:rsidTr="00005057">
        <w:tc>
          <w:tcPr>
            <w:tcW w:w="4590" w:type="dxa"/>
            <w:shd w:val="clear" w:color="auto" w:fill="auto"/>
          </w:tcPr>
          <w:p w14:paraId="3F2E5CA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w:t>
            </w:r>
          </w:p>
        </w:tc>
        <w:tc>
          <w:tcPr>
            <w:tcW w:w="2126" w:type="dxa"/>
            <w:shd w:val="clear" w:color="auto" w:fill="auto"/>
          </w:tcPr>
          <w:p w14:paraId="70A4BBD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200</w:t>
            </w:r>
          </w:p>
        </w:tc>
        <w:tc>
          <w:tcPr>
            <w:tcW w:w="2464" w:type="dxa"/>
            <w:shd w:val="clear" w:color="auto" w:fill="auto"/>
          </w:tcPr>
          <w:p w14:paraId="7AC642A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84</w:t>
            </w:r>
          </w:p>
        </w:tc>
      </w:tr>
      <w:tr w:rsidR="00E36D79" w:rsidRPr="00E36D79" w14:paraId="76189DFF" w14:textId="77777777" w:rsidTr="00005057">
        <w:tc>
          <w:tcPr>
            <w:tcW w:w="4590" w:type="dxa"/>
            <w:shd w:val="clear" w:color="auto" w:fill="auto"/>
          </w:tcPr>
          <w:p w14:paraId="73B5328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0960D71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63274F4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056E35BA" w14:textId="77777777" w:rsidTr="00005057">
        <w:tc>
          <w:tcPr>
            <w:tcW w:w="4590" w:type="dxa"/>
            <w:shd w:val="clear" w:color="auto" w:fill="auto"/>
          </w:tcPr>
          <w:p w14:paraId="2972259E"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1B19DA1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49D181D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456</w:t>
            </w:r>
          </w:p>
        </w:tc>
      </w:tr>
      <w:tr w:rsidR="00E36D79" w:rsidRPr="00E36D79" w14:paraId="382BF7FB" w14:textId="77777777" w:rsidTr="00005057">
        <w:tc>
          <w:tcPr>
            <w:tcW w:w="4590" w:type="dxa"/>
            <w:shd w:val="clear" w:color="auto" w:fill="auto"/>
          </w:tcPr>
          <w:p w14:paraId="700FCB47"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c>
          <w:tcPr>
            <w:tcW w:w="2126" w:type="dxa"/>
            <w:shd w:val="clear" w:color="auto" w:fill="auto"/>
          </w:tcPr>
          <w:p w14:paraId="28F6512A"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0C94812B"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r>
      <w:tr w:rsidR="00E36D79" w:rsidRPr="00E36D79" w14:paraId="59E8814B" w14:textId="77777777" w:rsidTr="00005057">
        <w:tc>
          <w:tcPr>
            <w:tcW w:w="4590" w:type="dxa"/>
            <w:shd w:val="clear" w:color="auto" w:fill="auto"/>
          </w:tcPr>
          <w:p w14:paraId="09D53C3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10:</w:t>
            </w:r>
          </w:p>
        </w:tc>
        <w:tc>
          <w:tcPr>
            <w:tcW w:w="2126" w:type="dxa"/>
            <w:shd w:val="clear" w:color="auto" w:fill="auto"/>
          </w:tcPr>
          <w:p w14:paraId="5473D04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7A0982B6"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4C30FF71" w14:textId="77777777" w:rsidTr="00005057">
        <w:tc>
          <w:tcPr>
            <w:tcW w:w="4590" w:type="dxa"/>
            <w:shd w:val="clear" w:color="auto" w:fill="auto"/>
          </w:tcPr>
          <w:p w14:paraId="47B4F9C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Вінегрет /салат з варених овочів</w:t>
            </w:r>
          </w:p>
        </w:tc>
        <w:tc>
          <w:tcPr>
            <w:tcW w:w="2126" w:type="dxa"/>
            <w:shd w:val="clear" w:color="auto" w:fill="auto"/>
          </w:tcPr>
          <w:p w14:paraId="04DF37D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026DDFD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64</w:t>
            </w:r>
          </w:p>
        </w:tc>
      </w:tr>
      <w:tr w:rsidR="00E36D79" w:rsidRPr="00E36D79" w14:paraId="2B334FCD" w14:textId="77777777" w:rsidTr="00005057">
        <w:tc>
          <w:tcPr>
            <w:tcW w:w="4590" w:type="dxa"/>
            <w:shd w:val="clear" w:color="auto" w:fill="auto"/>
          </w:tcPr>
          <w:p w14:paraId="0EC45EB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Рибні </w:t>
            </w:r>
            <w:proofErr w:type="spellStart"/>
            <w:r w:rsidRPr="00E36D79">
              <w:rPr>
                <w:rFonts w:ascii="Times New Roman" w:eastAsia="Times New Roman" w:hAnsi="Times New Roman" w:cs="Times New Roman"/>
                <w:sz w:val="28"/>
                <w:szCs w:val="28"/>
                <w:lang w:eastAsia="zh-CN"/>
              </w:rPr>
              <w:t>нагетси</w:t>
            </w:r>
            <w:proofErr w:type="spellEnd"/>
            <w:r w:rsidRPr="00E36D79">
              <w:rPr>
                <w:rFonts w:ascii="Times New Roman" w:eastAsia="Times New Roman" w:hAnsi="Times New Roman" w:cs="Times New Roman"/>
                <w:sz w:val="28"/>
                <w:szCs w:val="28"/>
                <w:lang w:eastAsia="zh-CN"/>
              </w:rPr>
              <w:t xml:space="preserve"> / котлети</w:t>
            </w:r>
          </w:p>
        </w:tc>
        <w:tc>
          <w:tcPr>
            <w:tcW w:w="2126" w:type="dxa"/>
            <w:shd w:val="clear" w:color="auto" w:fill="auto"/>
          </w:tcPr>
          <w:p w14:paraId="1E72094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17DA426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81</w:t>
            </w:r>
          </w:p>
        </w:tc>
      </w:tr>
      <w:tr w:rsidR="00E36D79" w:rsidRPr="00E36D79" w14:paraId="2273F010" w14:textId="77777777" w:rsidTr="00005057">
        <w:tc>
          <w:tcPr>
            <w:tcW w:w="4590" w:type="dxa"/>
            <w:shd w:val="clear" w:color="auto" w:fill="auto"/>
          </w:tcPr>
          <w:p w14:paraId="6A893D2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Картопля відварна / пюре </w:t>
            </w:r>
          </w:p>
        </w:tc>
        <w:tc>
          <w:tcPr>
            <w:tcW w:w="2126" w:type="dxa"/>
            <w:shd w:val="clear" w:color="auto" w:fill="auto"/>
          </w:tcPr>
          <w:p w14:paraId="2DFB8DD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267CF29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128</w:t>
            </w:r>
          </w:p>
        </w:tc>
      </w:tr>
      <w:tr w:rsidR="00E36D79" w:rsidRPr="00E36D79" w14:paraId="75E9EC59" w14:textId="77777777" w:rsidTr="00005057">
        <w:tc>
          <w:tcPr>
            <w:tcW w:w="4590" w:type="dxa"/>
            <w:shd w:val="clear" w:color="auto" w:fill="auto"/>
          </w:tcPr>
          <w:p w14:paraId="54CD61C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Запечений бутерброд з сиром </w:t>
            </w:r>
          </w:p>
        </w:tc>
        <w:tc>
          <w:tcPr>
            <w:tcW w:w="2126" w:type="dxa"/>
            <w:shd w:val="clear" w:color="auto" w:fill="auto"/>
          </w:tcPr>
          <w:p w14:paraId="662D634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30/10</w:t>
            </w:r>
          </w:p>
        </w:tc>
        <w:tc>
          <w:tcPr>
            <w:tcW w:w="2464" w:type="dxa"/>
            <w:shd w:val="clear" w:color="auto" w:fill="auto"/>
          </w:tcPr>
          <w:p w14:paraId="7645FC3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105</w:t>
            </w:r>
          </w:p>
        </w:tc>
      </w:tr>
      <w:tr w:rsidR="00E36D79" w:rsidRPr="00E36D79" w14:paraId="79FDA26C" w14:textId="77777777" w:rsidTr="00005057">
        <w:tc>
          <w:tcPr>
            <w:tcW w:w="4590" w:type="dxa"/>
            <w:shd w:val="clear" w:color="auto" w:fill="auto"/>
          </w:tcPr>
          <w:p w14:paraId="2A1D03D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Компот з ягід або фруктів / кисіль фруктовий</w:t>
            </w:r>
          </w:p>
        </w:tc>
        <w:tc>
          <w:tcPr>
            <w:tcW w:w="2126" w:type="dxa"/>
            <w:shd w:val="clear" w:color="auto" w:fill="auto"/>
          </w:tcPr>
          <w:p w14:paraId="36297CD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70A80CB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39</w:t>
            </w:r>
          </w:p>
        </w:tc>
      </w:tr>
      <w:tr w:rsidR="00E36D79" w:rsidRPr="00E36D79" w14:paraId="71320EF6" w14:textId="77777777" w:rsidTr="00005057">
        <w:tc>
          <w:tcPr>
            <w:tcW w:w="4590" w:type="dxa"/>
            <w:shd w:val="clear" w:color="auto" w:fill="auto"/>
          </w:tcPr>
          <w:p w14:paraId="124CFB81"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2E59377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2FB2960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417</w:t>
            </w:r>
          </w:p>
        </w:tc>
      </w:tr>
      <w:tr w:rsidR="00E36D79" w:rsidRPr="00E36D79" w14:paraId="28102C9D" w14:textId="77777777" w:rsidTr="00005057">
        <w:trPr>
          <w:trHeight w:val="422"/>
        </w:trPr>
        <w:tc>
          <w:tcPr>
            <w:tcW w:w="9180" w:type="dxa"/>
            <w:gridSpan w:val="3"/>
            <w:shd w:val="clear" w:color="auto" w:fill="auto"/>
          </w:tcPr>
          <w:p w14:paraId="2874E8B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3-й тиждень</w:t>
            </w:r>
          </w:p>
        </w:tc>
      </w:tr>
      <w:tr w:rsidR="00E36D79" w:rsidRPr="00E36D79" w14:paraId="5F127479" w14:textId="77777777" w:rsidTr="00005057">
        <w:tc>
          <w:tcPr>
            <w:tcW w:w="4590" w:type="dxa"/>
            <w:shd w:val="clear" w:color="auto" w:fill="auto"/>
          </w:tcPr>
          <w:p w14:paraId="0F8C5A1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11:</w:t>
            </w:r>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166973D6"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668D8ACB"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67D8EDA0" w14:textId="77777777" w:rsidTr="00005057">
        <w:tc>
          <w:tcPr>
            <w:tcW w:w="4590" w:type="dxa"/>
            <w:shd w:val="clear" w:color="auto" w:fill="auto"/>
          </w:tcPr>
          <w:p w14:paraId="620B20E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 моркви та яблук з олією</w:t>
            </w:r>
          </w:p>
        </w:tc>
        <w:tc>
          <w:tcPr>
            <w:tcW w:w="2126" w:type="dxa"/>
            <w:shd w:val="clear" w:color="auto" w:fill="auto"/>
          </w:tcPr>
          <w:p w14:paraId="5FFAC4D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50    </w:t>
            </w:r>
          </w:p>
        </w:tc>
        <w:tc>
          <w:tcPr>
            <w:tcW w:w="2464" w:type="dxa"/>
            <w:shd w:val="clear" w:color="auto" w:fill="auto"/>
          </w:tcPr>
          <w:p w14:paraId="325E546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35</w:t>
            </w:r>
          </w:p>
        </w:tc>
      </w:tr>
      <w:tr w:rsidR="00E36D79" w:rsidRPr="00E36D79" w14:paraId="4B94DEFD" w14:textId="77777777" w:rsidTr="00005057">
        <w:tc>
          <w:tcPr>
            <w:tcW w:w="4590" w:type="dxa"/>
            <w:shd w:val="clear" w:color="auto" w:fill="auto"/>
          </w:tcPr>
          <w:p w14:paraId="0820F6C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Мак </w:t>
            </w:r>
            <w:proofErr w:type="spellStart"/>
            <w:r w:rsidRPr="00E36D79">
              <w:rPr>
                <w:rFonts w:ascii="Times New Roman" w:eastAsia="Times New Roman" w:hAnsi="Times New Roman" w:cs="Times New Roman"/>
                <w:sz w:val="28"/>
                <w:szCs w:val="28"/>
                <w:lang w:eastAsia="zh-CN"/>
              </w:rPr>
              <w:t>енд</w:t>
            </w:r>
            <w:proofErr w:type="spellEnd"/>
            <w:r w:rsidRPr="00E36D79">
              <w:rPr>
                <w:rFonts w:ascii="Times New Roman" w:eastAsia="Times New Roman" w:hAnsi="Times New Roman" w:cs="Times New Roman"/>
                <w:sz w:val="28"/>
                <w:szCs w:val="28"/>
                <w:lang w:eastAsia="zh-CN"/>
              </w:rPr>
              <w:t xml:space="preserve"> </w:t>
            </w:r>
            <w:proofErr w:type="spellStart"/>
            <w:r w:rsidRPr="00E36D79">
              <w:rPr>
                <w:rFonts w:ascii="Times New Roman" w:eastAsia="Times New Roman" w:hAnsi="Times New Roman" w:cs="Times New Roman"/>
                <w:sz w:val="28"/>
                <w:szCs w:val="28"/>
                <w:lang w:eastAsia="zh-CN"/>
              </w:rPr>
              <w:t>чіз</w:t>
            </w:r>
            <w:proofErr w:type="spellEnd"/>
            <w:r w:rsidRPr="00E36D79">
              <w:rPr>
                <w:rFonts w:ascii="Times New Roman" w:eastAsia="Times New Roman" w:hAnsi="Times New Roman" w:cs="Times New Roman"/>
                <w:sz w:val="28"/>
                <w:szCs w:val="28"/>
                <w:lang w:eastAsia="zh-CN"/>
              </w:rPr>
              <w:t>/ макарони з сиром</w:t>
            </w:r>
          </w:p>
        </w:tc>
        <w:tc>
          <w:tcPr>
            <w:tcW w:w="2126" w:type="dxa"/>
            <w:shd w:val="clear" w:color="auto" w:fill="auto"/>
          </w:tcPr>
          <w:p w14:paraId="73A8207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13F2257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226</w:t>
            </w:r>
          </w:p>
        </w:tc>
      </w:tr>
      <w:tr w:rsidR="00E36D79" w:rsidRPr="00E36D79" w14:paraId="21495399" w14:textId="77777777" w:rsidTr="00005057">
        <w:tc>
          <w:tcPr>
            <w:tcW w:w="4590" w:type="dxa"/>
            <w:shd w:val="clear" w:color="auto" w:fill="auto"/>
          </w:tcPr>
          <w:p w14:paraId="293B5AB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w:t>
            </w:r>
            <w:proofErr w:type="spellStart"/>
            <w:r w:rsidRPr="00E36D79">
              <w:rPr>
                <w:rFonts w:ascii="Times New Roman" w:eastAsia="Times New Roman" w:hAnsi="Times New Roman" w:cs="Times New Roman"/>
                <w:sz w:val="28"/>
                <w:szCs w:val="28"/>
                <w:lang w:eastAsia="zh-CN"/>
              </w:rPr>
              <w:t>каркаде</w:t>
            </w:r>
            <w:proofErr w:type="spellEnd"/>
            <w:r w:rsidRPr="00E36D79">
              <w:rPr>
                <w:rFonts w:ascii="Times New Roman" w:eastAsia="Times New Roman" w:hAnsi="Times New Roman" w:cs="Times New Roman"/>
                <w:sz w:val="28"/>
                <w:szCs w:val="28"/>
                <w:lang w:eastAsia="zh-CN"/>
              </w:rPr>
              <w:t xml:space="preserve">/ з цикорієм / </w:t>
            </w:r>
            <w:proofErr w:type="spellStart"/>
            <w:r w:rsidRPr="00E36D79">
              <w:rPr>
                <w:rFonts w:ascii="Times New Roman" w:eastAsia="Times New Roman" w:hAnsi="Times New Roman" w:cs="Times New Roman"/>
                <w:sz w:val="28"/>
                <w:szCs w:val="28"/>
                <w:lang w:eastAsia="zh-CN"/>
              </w:rPr>
              <w:t>травʼяний</w:t>
            </w:r>
            <w:proofErr w:type="spellEnd"/>
          </w:p>
        </w:tc>
        <w:tc>
          <w:tcPr>
            <w:tcW w:w="2126" w:type="dxa"/>
            <w:shd w:val="clear" w:color="auto" w:fill="auto"/>
          </w:tcPr>
          <w:p w14:paraId="6512F66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2384309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38</w:t>
            </w:r>
          </w:p>
        </w:tc>
      </w:tr>
      <w:tr w:rsidR="00E36D79" w:rsidRPr="00E36D79" w14:paraId="4223549D" w14:textId="77777777" w:rsidTr="00005057">
        <w:tc>
          <w:tcPr>
            <w:tcW w:w="4590" w:type="dxa"/>
            <w:shd w:val="clear" w:color="auto" w:fill="auto"/>
          </w:tcPr>
          <w:p w14:paraId="1518CB4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733B538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46017CF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44D74354" w14:textId="77777777" w:rsidTr="00005057">
        <w:tc>
          <w:tcPr>
            <w:tcW w:w="4590" w:type="dxa"/>
            <w:shd w:val="clear" w:color="auto" w:fill="auto"/>
          </w:tcPr>
          <w:p w14:paraId="6071D8CF"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0A976BDF"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6E12085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344</w:t>
            </w:r>
          </w:p>
        </w:tc>
      </w:tr>
      <w:tr w:rsidR="00E36D79" w:rsidRPr="00E36D79" w14:paraId="0759A35E" w14:textId="77777777" w:rsidTr="00005057">
        <w:tc>
          <w:tcPr>
            <w:tcW w:w="4590" w:type="dxa"/>
            <w:shd w:val="clear" w:color="auto" w:fill="auto"/>
          </w:tcPr>
          <w:p w14:paraId="113ED73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Варіант12: </w:t>
            </w:r>
          </w:p>
        </w:tc>
        <w:tc>
          <w:tcPr>
            <w:tcW w:w="2126" w:type="dxa"/>
            <w:shd w:val="clear" w:color="auto" w:fill="auto"/>
          </w:tcPr>
          <w:p w14:paraId="32D42451"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0F81F326"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0D16D0A6" w14:textId="77777777" w:rsidTr="00005057">
        <w:tc>
          <w:tcPr>
            <w:tcW w:w="4590" w:type="dxa"/>
            <w:shd w:val="clear" w:color="auto" w:fill="auto"/>
          </w:tcPr>
          <w:p w14:paraId="14DD073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Овочі квашені/варені </w:t>
            </w:r>
          </w:p>
        </w:tc>
        <w:tc>
          <w:tcPr>
            <w:tcW w:w="2126" w:type="dxa"/>
            <w:shd w:val="clear" w:color="auto" w:fill="auto"/>
          </w:tcPr>
          <w:p w14:paraId="7E6AC06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606490E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w:t>
            </w:r>
          </w:p>
        </w:tc>
      </w:tr>
      <w:tr w:rsidR="00E36D79" w:rsidRPr="00E36D79" w14:paraId="0746E323" w14:textId="77777777" w:rsidTr="00005057">
        <w:tc>
          <w:tcPr>
            <w:tcW w:w="4590" w:type="dxa"/>
            <w:shd w:val="clear" w:color="auto" w:fill="auto"/>
          </w:tcPr>
          <w:p w14:paraId="3F4F19A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Рис «</w:t>
            </w:r>
            <w:proofErr w:type="spellStart"/>
            <w:r w:rsidRPr="00E36D79">
              <w:rPr>
                <w:rFonts w:ascii="Times New Roman" w:eastAsia="Times New Roman" w:hAnsi="Times New Roman" w:cs="Times New Roman"/>
                <w:sz w:val="28"/>
                <w:szCs w:val="28"/>
                <w:lang w:eastAsia="zh-CN"/>
              </w:rPr>
              <w:t>Паєлья</w:t>
            </w:r>
            <w:proofErr w:type="spellEnd"/>
            <w:r w:rsidRPr="00E36D79">
              <w:rPr>
                <w:rFonts w:ascii="Times New Roman" w:eastAsia="Times New Roman" w:hAnsi="Times New Roman" w:cs="Times New Roman"/>
                <w:sz w:val="28"/>
                <w:szCs w:val="28"/>
                <w:lang w:eastAsia="zh-CN"/>
              </w:rPr>
              <w:t xml:space="preserve">» /плов з куркою </w:t>
            </w:r>
          </w:p>
        </w:tc>
        <w:tc>
          <w:tcPr>
            <w:tcW w:w="2126" w:type="dxa"/>
            <w:shd w:val="clear" w:color="auto" w:fill="auto"/>
          </w:tcPr>
          <w:p w14:paraId="589872C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6B7875A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234</w:t>
            </w:r>
          </w:p>
        </w:tc>
      </w:tr>
      <w:tr w:rsidR="00E36D79" w:rsidRPr="00E36D79" w14:paraId="5180F465" w14:textId="77777777" w:rsidTr="00005057">
        <w:tc>
          <w:tcPr>
            <w:tcW w:w="4590" w:type="dxa"/>
            <w:shd w:val="clear" w:color="auto" w:fill="auto"/>
          </w:tcPr>
          <w:p w14:paraId="45846A3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03EC8CA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24DD1BD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769E6259" w14:textId="77777777" w:rsidTr="00005057">
        <w:tc>
          <w:tcPr>
            <w:tcW w:w="4590" w:type="dxa"/>
            <w:shd w:val="clear" w:color="auto" w:fill="auto"/>
          </w:tcPr>
          <w:p w14:paraId="5B2CADD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Кефір/ йогурт/ряжанка</w:t>
            </w:r>
          </w:p>
        </w:tc>
        <w:tc>
          <w:tcPr>
            <w:tcW w:w="2126" w:type="dxa"/>
            <w:shd w:val="clear" w:color="auto" w:fill="auto"/>
          </w:tcPr>
          <w:p w14:paraId="5C16FC0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           100</w:t>
            </w:r>
          </w:p>
        </w:tc>
        <w:tc>
          <w:tcPr>
            <w:tcW w:w="2464" w:type="dxa"/>
            <w:shd w:val="clear" w:color="auto" w:fill="auto"/>
          </w:tcPr>
          <w:p w14:paraId="78D0A03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              50</w:t>
            </w:r>
          </w:p>
        </w:tc>
      </w:tr>
      <w:tr w:rsidR="00E36D79" w:rsidRPr="00E36D79" w14:paraId="4BE8972C" w14:textId="77777777" w:rsidTr="00005057">
        <w:tc>
          <w:tcPr>
            <w:tcW w:w="4590" w:type="dxa"/>
            <w:shd w:val="clear" w:color="auto" w:fill="auto"/>
          </w:tcPr>
          <w:p w14:paraId="352FD59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0720B81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0D4284A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4A2C37C" w14:textId="77777777" w:rsidTr="00005057">
        <w:tc>
          <w:tcPr>
            <w:tcW w:w="4590" w:type="dxa"/>
            <w:shd w:val="clear" w:color="auto" w:fill="auto"/>
          </w:tcPr>
          <w:p w14:paraId="34FC40E9"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4C5300E3"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2755E0E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415</w:t>
            </w:r>
          </w:p>
        </w:tc>
      </w:tr>
      <w:tr w:rsidR="00E36D79" w:rsidRPr="00E36D79" w14:paraId="241B30F1" w14:textId="77777777" w:rsidTr="00005057">
        <w:tc>
          <w:tcPr>
            <w:tcW w:w="4590" w:type="dxa"/>
            <w:shd w:val="clear" w:color="auto" w:fill="auto"/>
          </w:tcPr>
          <w:p w14:paraId="1332284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13:</w:t>
            </w:r>
          </w:p>
        </w:tc>
        <w:tc>
          <w:tcPr>
            <w:tcW w:w="2126" w:type="dxa"/>
            <w:shd w:val="clear" w:color="auto" w:fill="auto"/>
          </w:tcPr>
          <w:p w14:paraId="06407A39"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729DA04A"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6F3D75AD" w14:textId="77777777" w:rsidTr="00005057">
        <w:tc>
          <w:tcPr>
            <w:tcW w:w="4590" w:type="dxa"/>
            <w:shd w:val="clear" w:color="auto" w:fill="auto"/>
          </w:tcPr>
          <w:p w14:paraId="4231635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Риба тушкована з овочами</w:t>
            </w:r>
          </w:p>
        </w:tc>
        <w:tc>
          <w:tcPr>
            <w:tcW w:w="2126" w:type="dxa"/>
            <w:shd w:val="clear" w:color="auto" w:fill="auto"/>
          </w:tcPr>
          <w:p w14:paraId="7BBCFFF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60</w:t>
            </w:r>
          </w:p>
        </w:tc>
        <w:tc>
          <w:tcPr>
            <w:tcW w:w="2464" w:type="dxa"/>
            <w:shd w:val="clear" w:color="auto" w:fill="auto"/>
          </w:tcPr>
          <w:p w14:paraId="1CB5384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72</w:t>
            </w:r>
          </w:p>
        </w:tc>
      </w:tr>
      <w:tr w:rsidR="00E36D79" w:rsidRPr="00E36D79" w14:paraId="4AC4B5E9" w14:textId="77777777" w:rsidTr="00005057">
        <w:tc>
          <w:tcPr>
            <w:tcW w:w="4590" w:type="dxa"/>
            <w:shd w:val="clear" w:color="auto" w:fill="auto"/>
          </w:tcPr>
          <w:p w14:paraId="23D8654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Картопляне пюре</w:t>
            </w:r>
          </w:p>
        </w:tc>
        <w:tc>
          <w:tcPr>
            <w:tcW w:w="2126" w:type="dxa"/>
            <w:shd w:val="clear" w:color="auto" w:fill="auto"/>
          </w:tcPr>
          <w:p w14:paraId="3FB269A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3A8CE89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167</w:t>
            </w:r>
          </w:p>
        </w:tc>
      </w:tr>
      <w:tr w:rsidR="00E36D79" w:rsidRPr="00E36D79" w14:paraId="58298FA6" w14:textId="77777777" w:rsidTr="00005057">
        <w:tc>
          <w:tcPr>
            <w:tcW w:w="4590" w:type="dxa"/>
            <w:shd w:val="clear" w:color="auto" w:fill="auto"/>
          </w:tcPr>
          <w:p w14:paraId="7783948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з сиром твердим</w:t>
            </w:r>
          </w:p>
        </w:tc>
        <w:tc>
          <w:tcPr>
            <w:tcW w:w="2126" w:type="dxa"/>
            <w:shd w:val="clear" w:color="auto" w:fill="auto"/>
          </w:tcPr>
          <w:p w14:paraId="0DE67DB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30/8</w:t>
            </w:r>
          </w:p>
        </w:tc>
        <w:tc>
          <w:tcPr>
            <w:tcW w:w="2464" w:type="dxa"/>
            <w:shd w:val="clear" w:color="auto" w:fill="auto"/>
          </w:tcPr>
          <w:p w14:paraId="5E720B5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98</w:t>
            </w:r>
          </w:p>
        </w:tc>
      </w:tr>
      <w:tr w:rsidR="00E36D79" w:rsidRPr="00E36D79" w14:paraId="0FA06D08" w14:textId="77777777" w:rsidTr="00005057">
        <w:tc>
          <w:tcPr>
            <w:tcW w:w="4590" w:type="dxa"/>
            <w:shd w:val="clear" w:color="auto" w:fill="auto"/>
          </w:tcPr>
          <w:p w14:paraId="4D78AFF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 кисіль фруктовий</w:t>
            </w:r>
          </w:p>
        </w:tc>
        <w:tc>
          <w:tcPr>
            <w:tcW w:w="2126" w:type="dxa"/>
            <w:shd w:val="clear" w:color="auto" w:fill="auto"/>
          </w:tcPr>
          <w:p w14:paraId="2A04713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077787C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63</w:t>
            </w:r>
          </w:p>
        </w:tc>
      </w:tr>
      <w:tr w:rsidR="00E36D79" w:rsidRPr="00E36D79" w14:paraId="16187786" w14:textId="77777777" w:rsidTr="00005057">
        <w:tc>
          <w:tcPr>
            <w:tcW w:w="4590" w:type="dxa"/>
            <w:shd w:val="clear" w:color="auto" w:fill="auto"/>
          </w:tcPr>
          <w:p w14:paraId="188384EE"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088F5AB5"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7E9786B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400</w:t>
            </w:r>
          </w:p>
        </w:tc>
      </w:tr>
      <w:tr w:rsidR="00E36D79" w:rsidRPr="00E36D79" w14:paraId="0D297B2A" w14:textId="77777777" w:rsidTr="00005057">
        <w:tc>
          <w:tcPr>
            <w:tcW w:w="4590" w:type="dxa"/>
            <w:shd w:val="clear" w:color="auto" w:fill="auto"/>
          </w:tcPr>
          <w:p w14:paraId="43ADFD29"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14: </w:t>
            </w:r>
          </w:p>
        </w:tc>
        <w:tc>
          <w:tcPr>
            <w:tcW w:w="2126" w:type="dxa"/>
            <w:shd w:val="clear" w:color="auto" w:fill="auto"/>
          </w:tcPr>
          <w:p w14:paraId="04D5F18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1EA07808"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2149BDEA" w14:textId="77777777" w:rsidTr="00005057">
        <w:tc>
          <w:tcPr>
            <w:tcW w:w="4590" w:type="dxa"/>
            <w:shd w:val="clear" w:color="auto" w:fill="auto"/>
          </w:tcPr>
          <w:p w14:paraId="0B66ACD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 капусти з насіння/вінегрет</w:t>
            </w:r>
          </w:p>
        </w:tc>
        <w:tc>
          <w:tcPr>
            <w:tcW w:w="2126" w:type="dxa"/>
            <w:shd w:val="clear" w:color="auto" w:fill="auto"/>
          </w:tcPr>
          <w:p w14:paraId="7D01588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37ADCAC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44</w:t>
            </w:r>
          </w:p>
        </w:tc>
      </w:tr>
      <w:tr w:rsidR="00E36D79" w:rsidRPr="00E36D79" w14:paraId="74DE2E1E" w14:textId="77777777" w:rsidTr="00005057">
        <w:tc>
          <w:tcPr>
            <w:tcW w:w="4590" w:type="dxa"/>
            <w:shd w:val="clear" w:color="auto" w:fill="auto"/>
          </w:tcPr>
          <w:p w14:paraId="250790A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Фрикадельки  курячі</w:t>
            </w:r>
          </w:p>
        </w:tc>
        <w:tc>
          <w:tcPr>
            <w:tcW w:w="2126" w:type="dxa"/>
            <w:shd w:val="clear" w:color="auto" w:fill="auto"/>
          </w:tcPr>
          <w:p w14:paraId="2E44231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07020DF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88</w:t>
            </w:r>
          </w:p>
        </w:tc>
      </w:tr>
      <w:tr w:rsidR="00E36D79" w:rsidRPr="00E36D79" w14:paraId="4C0D3983" w14:textId="77777777" w:rsidTr="00005057">
        <w:tc>
          <w:tcPr>
            <w:tcW w:w="4590" w:type="dxa"/>
            <w:shd w:val="clear" w:color="auto" w:fill="auto"/>
          </w:tcPr>
          <w:p w14:paraId="0A9C24F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гречана / </w:t>
            </w:r>
            <w:proofErr w:type="spellStart"/>
            <w:r w:rsidRPr="00E36D79">
              <w:rPr>
                <w:rFonts w:ascii="Times New Roman" w:eastAsia="Times New Roman" w:hAnsi="Times New Roman" w:cs="Times New Roman"/>
                <w:sz w:val="28"/>
                <w:szCs w:val="28"/>
                <w:lang w:eastAsia="zh-CN"/>
              </w:rPr>
              <w:t>кускус</w:t>
            </w:r>
            <w:proofErr w:type="spellEnd"/>
          </w:p>
        </w:tc>
        <w:tc>
          <w:tcPr>
            <w:tcW w:w="2126" w:type="dxa"/>
            <w:shd w:val="clear" w:color="auto" w:fill="auto"/>
          </w:tcPr>
          <w:p w14:paraId="2343F3E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00F181C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020E9D59" w14:textId="77777777" w:rsidTr="00005057">
        <w:tc>
          <w:tcPr>
            <w:tcW w:w="4590" w:type="dxa"/>
            <w:shd w:val="clear" w:color="auto" w:fill="auto"/>
          </w:tcPr>
          <w:p w14:paraId="32643E9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Какао</w:t>
            </w:r>
          </w:p>
        </w:tc>
        <w:tc>
          <w:tcPr>
            <w:tcW w:w="2126" w:type="dxa"/>
            <w:shd w:val="clear" w:color="auto" w:fill="auto"/>
          </w:tcPr>
          <w:p w14:paraId="4AC210A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1205C2C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84</w:t>
            </w:r>
          </w:p>
        </w:tc>
      </w:tr>
      <w:tr w:rsidR="00E36D79" w:rsidRPr="00E36D79" w14:paraId="3985B6D0" w14:textId="77777777" w:rsidTr="00005057">
        <w:tc>
          <w:tcPr>
            <w:tcW w:w="4590" w:type="dxa"/>
            <w:shd w:val="clear" w:color="auto" w:fill="auto"/>
          </w:tcPr>
          <w:p w14:paraId="05B70A4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5A11AF9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738B13D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7CAD0B81" w14:textId="77777777" w:rsidTr="00005057">
        <w:tc>
          <w:tcPr>
            <w:tcW w:w="4590" w:type="dxa"/>
            <w:shd w:val="clear" w:color="auto" w:fill="auto"/>
          </w:tcPr>
          <w:p w14:paraId="59C325F3"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2E93B3B2"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7361740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393</w:t>
            </w:r>
          </w:p>
        </w:tc>
      </w:tr>
      <w:tr w:rsidR="00E36D79" w:rsidRPr="00E36D79" w14:paraId="0E52DF8A" w14:textId="77777777" w:rsidTr="00005057">
        <w:tc>
          <w:tcPr>
            <w:tcW w:w="4590" w:type="dxa"/>
            <w:shd w:val="clear" w:color="auto" w:fill="auto"/>
          </w:tcPr>
          <w:p w14:paraId="159F417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15:</w:t>
            </w:r>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19A001FF"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2A796636"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50588D06" w14:textId="77777777" w:rsidTr="00005057">
        <w:tc>
          <w:tcPr>
            <w:tcW w:w="4590" w:type="dxa"/>
            <w:shd w:val="clear" w:color="auto" w:fill="auto"/>
          </w:tcPr>
          <w:p w14:paraId="1C56744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 капусти, моркви та зеленого горошку та яйце варене</w:t>
            </w:r>
          </w:p>
        </w:tc>
        <w:tc>
          <w:tcPr>
            <w:tcW w:w="2126" w:type="dxa"/>
            <w:shd w:val="clear" w:color="auto" w:fill="auto"/>
          </w:tcPr>
          <w:p w14:paraId="3BB74B5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50/40</w:t>
            </w:r>
          </w:p>
        </w:tc>
        <w:tc>
          <w:tcPr>
            <w:tcW w:w="2464" w:type="dxa"/>
            <w:shd w:val="clear" w:color="auto" w:fill="auto"/>
          </w:tcPr>
          <w:p w14:paraId="01D12A8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97</w:t>
            </w:r>
          </w:p>
        </w:tc>
      </w:tr>
      <w:tr w:rsidR="00E36D79" w:rsidRPr="00E36D79" w14:paraId="26557B4F" w14:textId="77777777" w:rsidTr="00005057">
        <w:tc>
          <w:tcPr>
            <w:tcW w:w="4590" w:type="dxa"/>
            <w:shd w:val="clear" w:color="auto" w:fill="auto"/>
          </w:tcPr>
          <w:p w14:paraId="70270A2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Пудинг манний з бананом / запіканка сирна з яблуком та морквою</w:t>
            </w:r>
          </w:p>
        </w:tc>
        <w:tc>
          <w:tcPr>
            <w:tcW w:w="2126" w:type="dxa"/>
            <w:shd w:val="clear" w:color="auto" w:fill="auto"/>
          </w:tcPr>
          <w:p w14:paraId="24BE5FE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3670F43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282</w:t>
            </w:r>
          </w:p>
        </w:tc>
      </w:tr>
      <w:tr w:rsidR="00E36D79" w:rsidRPr="00E36D79" w14:paraId="332FCA70" w14:textId="77777777" w:rsidTr="00005057">
        <w:tc>
          <w:tcPr>
            <w:tcW w:w="4590" w:type="dxa"/>
            <w:shd w:val="clear" w:color="auto" w:fill="auto"/>
          </w:tcPr>
          <w:p w14:paraId="3868485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p>
        </w:tc>
        <w:tc>
          <w:tcPr>
            <w:tcW w:w="2126" w:type="dxa"/>
            <w:shd w:val="clear" w:color="auto" w:fill="auto"/>
          </w:tcPr>
          <w:p w14:paraId="13AAEAE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1F02381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2A003391" w14:textId="77777777" w:rsidTr="00005057">
        <w:tc>
          <w:tcPr>
            <w:tcW w:w="4590" w:type="dxa"/>
            <w:shd w:val="clear" w:color="auto" w:fill="auto"/>
          </w:tcPr>
          <w:p w14:paraId="4B7607F9" w14:textId="77777777" w:rsidR="00E36D79" w:rsidRPr="00E36D79" w:rsidRDefault="00E36D79" w:rsidP="00E36D79">
            <w:pPr>
              <w:tabs>
                <w:tab w:val="left" w:pos="1905"/>
              </w:tabs>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lastRenderedPageBreak/>
              <w:t>Чай з лимоном   / чай/ напій з липою</w:t>
            </w:r>
            <w:r w:rsidRPr="00E36D79">
              <w:rPr>
                <w:rFonts w:ascii="Times New Roman" w:eastAsia="Times New Roman" w:hAnsi="Times New Roman" w:cs="Times New Roman"/>
                <w:sz w:val="28"/>
                <w:szCs w:val="28"/>
                <w:lang w:eastAsia="zh-CN"/>
              </w:rPr>
              <w:tab/>
            </w:r>
          </w:p>
        </w:tc>
        <w:tc>
          <w:tcPr>
            <w:tcW w:w="2126" w:type="dxa"/>
            <w:shd w:val="clear" w:color="auto" w:fill="auto"/>
          </w:tcPr>
          <w:p w14:paraId="0A1CBAC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150/7</w:t>
            </w:r>
          </w:p>
        </w:tc>
        <w:tc>
          <w:tcPr>
            <w:tcW w:w="2464" w:type="dxa"/>
            <w:shd w:val="clear" w:color="auto" w:fill="auto"/>
          </w:tcPr>
          <w:p w14:paraId="0B35CCD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w:t>
            </w:r>
          </w:p>
        </w:tc>
      </w:tr>
      <w:tr w:rsidR="00E36D79" w:rsidRPr="00E36D79" w14:paraId="555547F1" w14:textId="77777777" w:rsidTr="00005057">
        <w:tc>
          <w:tcPr>
            <w:tcW w:w="4590" w:type="dxa"/>
            <w:shd w:val="clear" w:color="auto" w:fill="auto"/>
          </w:tcPr>
          <w:p w14:paraId="64C704E2" w14:textId="77777777" w:rsidR="00E36D79" w:rsidRPr="00E36D79" w:rsidRDefault="00E36D79" w:rsidP="00E36D79">
            <w:pPr>
              <w:tabs>
                <w:tab w:val="left" w:pos="1905"/>
              </w:tabs>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42134FA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79E4B088"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453</w:t>
            </w:r>
          </w:p>
        </w:tc>
      </w:tr>
      <w:tr w:rsidR="00E36D79" w:rsidRPr="00E36D79" w14:paraId="31003035" w14:textId="77777777" w:rsidTr="00005057">
        <w:tc>
          <w:tcPr>
            <w:tcW w:w="9180" w:type="dxa"/>
            <w:gridSpan w:val="3"/>
            <w:shd w:val="clear" w:color="auto" w:fill="auto"/>
          </w:tcPr>
          <w:p w14:paraId="43B5D02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4-й тиждень</w:t>
            </w:r>
          </w:p>
        </w:tc>
      </w:tr>
      <w:tr w:rsidR="00E36D79" w:rsidRPr="00E36D79" w14:paraId="14DA7272" w14:textId="77777777" w:rsidTr="00005057">
        <w:tc>
          <w:tcPr>
            <w:tcW w:w="4590" w:type="dxa"/>
            <w:shd w:val="clear" w:color="auto" w:fill="auto"/>
          </w:tcPr>
          <w:p w14:paraId="6F461D4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16:</w:t>
            </w:r>
          </w:p>
        </w:tc>
        <w:tc>
          <w:tcPr>
            <w:tcW w:w="2126" w:type="dxa"/>
            <w:shd w:val="clear" w:color="auto" w:fill="auto"/>
          </w:tcPr>
          <w:p w14:paraId="6FDDCCD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2B090A3C"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r>
      <w:tr w:rsidR="00E36D79" w:rsidRPr="00E36D79" w14:paraId="5F316E59" w14:textId="77777777" w:rsidTr="00005057">
        <w:tc>
          <w:tcPr>
            <w:tcW w:w="4590" w:type="dxa"/>
            <w:shd w:val="clear" w:color="auto" w:fill="auto"/>
          </w:tcPr>
          <w:p w14:paraId="1B65404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Салат з капусти з кунжутом / вінегрет / та сир твердий</w:t>
            </w:r>
          </w:p>
        </w:tc>
        <w:tc>
          <w:tcPr>
            <w:tcW w:w="2126" w:type="dxa"/>
            <w:shd w:val="clear" w:color="auto" w:fill="auto"/>
          </w:tcPr>
          <w:p w14:paraId="1660AF5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70/10</w:t>
            </w:r>
          </w:p>
        </w:tc>
        <w:tc>
          <w:tcPr>
            <w:tcW w:w="2464" w:type="dxa"/>
            <w:shd w:val="clear" w:color="auto" w:fill="auto"/>
          </w:tcPr>
          <w:p w14:paraId="1633E05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79</w:t>
            </w:r>
          </w:p>
        </w:tc>
      </w:tr>
      <w:tr w:rsidR="00E36D79" w:rsidRPr="00E36D79" w14:paraId="45E79F58" w14:textId="77777777" w:rsidTr="00005057">
        <w:tc>
          <w:tcPr>
            <w:tcW w:w="4590" w:type="dxa"/>
            <w:shd w:val="clear" w:color="auto" w:fill="auto"/>
          </w:tcPr>
          <w:p w14:paraId="06632DE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Тефтелі</w:t>
            </w:r>
            <w:proofErr w:type="spellEnd"/>
            <w:r w:rsidRPr="00E36D79">
              <w:rPr>
                <w:rFonts w:ascii="Times New Roman" w:eastAsia="Times New Roman" w:hAnsi="Times New Roman" w:cs="Times New Roman"/>
                <w:sz w:val="28"/>
                <w:szCs w:val="28"/>
                <w:lang w:eastAsia="zh-CN"/>
              </w:rPr>
              <w:t xml:space="preserve">  курячі</w:t>
            </w:r>
          </w:p>
        </w:tc>
        <w:tc>
          <w:tcPr>
            <w:tcW w:w="2126" w:type="dxa"/>
            <w:shd w:val="clear" w:color="auto" w:fill="auto"/>
          </w:tcPr>
          <w:p w14:paraId="25E44A5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60/60</w:t>
            </w:r>
          </w:p>
        </w:tc>
        <w:tc>
          <w:tcPr>
            <w:tcW w:w="2464" w:type="dxa"/>
            <w:shd w:val="clear" w:color="auto" w:fill="auto"/>
          </w:tcPr>
          <w:p w14:paraId="42049C2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198</w:t>
            </w:r>
          </w:p>
        </w:tc>
      </w:tr>
      <w:tr w:rsidR="00E36D79" w:rsidRPr="00E36D79" w14:paraId="4E287618" w14:textId="77777777" w:rsidTr="00005057">
        <w:tc>
          <w:tcPr>
            <w:tcW w:w="4590" w:type="dxa"/>
            <w:shd w:val="clear" w:color="auto" w:fill="auto"/>
          </w:tcPr>
          <w:p w14:paraId="61D8D3A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гречана/ “Сонячна” кукурудзяна/  </w:t>
            </w:r>
            <w:proofErr w:type="spellStart"/>
            <w:r w:rsidRPr="00E36D79">
              <w:rPr>
                <w:rFonts w:ascii="Times New Roman" w:eastAsia="Times New Roman" w:hAnsi="Times New Roman" w:cs="Times New Roman"/>
                <w:sz w:val="28"/>
                <w:szCs w:val="28"/>
                <w:lang w:eastAsia="zh-CN"/>
              </w:rPr>
              <w:t>булгур</w:t>
            </w:r>
            <w:proofErr w:type="spellEnd"/>
          </w:p>
        </w:tc>
        <w:tc>
          <w:tcPr>
            <w:tcW w:w="2126" w:type="dxa"/>
            <w:shd w:val="clear" w:color="auto" w:fill="auto"/>
          </w:tcPr>
          <w:p w14:paraId="563B871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44BAD27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132</w:t>
            </w:r>
          </w:p>
        </w:tc>
      </w:tr>
      <w:tr w:rsidR="00E36D79" w:rsidRPr="00E36D79" w14:paraId="04FF5EE5" w14:textId="77777777" w:rsidTr="00005057">
        <w:tc>
          <w:tcPr>
            <w:tcW w:w="4590" w:type="dxa"/>
            <w:shd w:val="clear" w:color="auto" w:fill="auto"/>
          </w:tcPr>
          <w:p w14:paraId="01475B4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Напій </w:t>
            </w:r>
            <w:proofErr w:type="spellStart"/>
            <w:r w:rsidRPr="00E36D79">
              <w:rPr>
                <w:rFonts w:ascii="Times New Roman" w:eastAsia="Times New Roman" w:hAnsi="Times New Roman" w:cs="Times New Roman"/>
                <w:sz w:val="28"/>
                <w:szCs w:val="28"/>
                <w:lang w:eastAsia="zh-CN"/>
              </w:rPr>
              <w:t>каркаде</w:t>
            </w:r>
            <w:proofErr w:type="spellEnd"/>
            <w:r w:rsidRPr="00E36D79">
              <w:rPr>
                <w:rFonts w:ascii="Times New Roman" w:eastAsia="Times New Roman" w:hAnsi="Times New Roman" w:cs="Times New Roman"/>
                <w:sz w:val="28"/>
                <w:szCs w:val="28"/>
                <w:lang w:eastAsia="zh-CN"/>
              </w:rPr>
              <w:t xml:space="preserve">/ </w:t>
            </w:r>
            <w:proofErr w:type="spellStart"/>
            <w:r w:rsidRPr="00E36D79">
              <w:rPr>
                <w:rFonts w:ascii="Times New Roman" w:eastAsia="Times New Roman" w:hAnsi="Times New Roman" w:cs="Times New Roman"/>
                <w:sz w:val="28"/>
                <w:szCs w:val="28"/>
                <w:lang w:eastAsia="zh-CN"/>
              </w:rPr>
              <w:t>мʼятний</w:t>
            </w:r>
            <w:proofErr w:type="spellEnd"/>
          </w:p>
        </w:tc>
        <w:tc>
          <w:tcPr>
            <w:tcW w:w="2126" w:type="dxa"/>
            <w:shd w:val="clear" w:color="auto" w:fill="auto"/>
          </w:tcPr>
          <w:p w14:paraId="29855D21"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7C52868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38</w:t>
            </w:r>
          </w:p>
        </w:tc>
      </w:tr>
      <w:tr w:rsidR="00E36D79" w:rsidRPr="00E36D79" w14:paraId="514B1D96" w14:textId="77777777" w:rsidTr="00005057">
        <w:tc>
          <w:tcPr>
            <w:tcW w:w="4590" w:type="dxa"/>
            <w:shd w:val="clear" w:color="auto" w:fill="auto"/>
          </w:tcPr>
          <w:p w14:paraId="53E82678"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0C18BB0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2BCC2243"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E389EBE" w14:textId="77777777" w:rsidTr="00005057">
        <w:tc>
          <w:tcPr>
            <w:tcW w:w="4590" w:type="dxa"/>
            <w:shd w:val="clear" w:color="auto" w:fill="auto"/>
          </w:tcPr>
          <w:p w14:paraId="49BAD4A4"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1F7C668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02771A4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492</w:t>
            </w:r>
          </w:p>
        </w:tc>
      </w:tr>
      <w:tr w:rsidR="00E36D79" w:rsidRPr="00E36D79" w14:paraId="136831BC" w14:textId="77777777" w:rsidTr="00005057">
        <w:tc>
          <w:tcPr>
            <w:tcW w:w="4590" w:type="dxa"/>
            <w:shd w:val="clear" w:color="auto" w:fill="auto"/>
          </w:tcPr>
          <w:p w14:paraId="4D2E9D4A"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17:</w:t>
            </w:r>
          </w:p>
        </w:tc>
        <w:tc>
          <w:tcPr>
            <w:tcW w:w="2126" w:type="dxa"/>
            <w:shd w:val="clear" w:color="auto" w:fill="auto"/>
          </w:tcPr>
          <w:p w14:paraId="10550E8E"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2A1C1BEE"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20AB6641" w14:textId="77777777" w:rsidTr="00005057">
        <w:tc>
          <w:tcPr>
            <w:tcW w:w="4590" w:type="dxa"/>
            <w:shd w:val="clear" w:color="auto" w:fill="auto"/>
          </w:tcPr>
          <w:p w14:paraId="1F48BC9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Овочі </w:t>
            </w:r>
            <w:r w:rsidRPr="00E36D79">
              <w:rPr>
                <w:rFonts w:ascii="Times New Roman" w:eastAsia="Times New Roman" w:hAnsi="Times New Roman" w:cs="Times New Roman"/>
                <w:b/>
                <w:sz w:val="28"/>
                <w:szCs w:val="28"/>
                <w:lang w:eastAsia="zh-CN"/>
              </w:rPr>
              <w:t xml:space="preserve"> </w:t>
            </w:r>
            <w:r w:rsidRPr="00E36D79">
              <w:rPr>
                <w:rFonts w:ascii="Times New Roman" w:eastAsia="Times New Roman" w:hAnsi="Times New Roman" w:cs="Times New Roman"/>
                <w:sz w:val="28"/>
                <w:szCs w:val="28"/>
                <w:lang w:eastAsia="zh-CN"/>
              </w:rPr>
              <w:t xml:space="preserve">свіжі/ варені </w:t>
            </w:r>
          </w:p>
        </w:tc>
        <w:tc>
          <w:tcPr>
            <w:tcW w:w="2126" w:type="dxa"/>
            <w:shd w:val="clear" w:color="auto" w:fill="auto"/>
          </w:tcPr>
          <w:p w14:paraId="44777E50"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3735A944"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w:t>
            </w:r>
            <w:r w:rsidRPr="00E36D79">
              <w:rPr>
                <w:rFonts w:ascii="Times New Roman" w:eastAsia="Times New Roman" w:hAnsi="Times New Roman" w:cs="Times New Roman"/>
                <w:sz w:val="28"/>
                <w:szCs w:val="28"/>
                <w:lang w:eastAsia="zh-CN"/>
              </w:rPr>
              <w:t>12</w:t>
            </w:r>
          </w:p>
        </w:tc>
      </w:tr>
      <w:tr w:rsidR="00E36D79" w:rsidRPr="00E36D79" w14:paraId="0BEDE44B" w14:textId="77777777" w:rsidTr="00005057">
        <w:tc>
          <w:tcPr>
            <w:tcW w:w="4590" w:type="dxa"/>
            <w:shd w:val="clear" w:color="auto" w:fill="auto"/>
          </w:tcPr>
          <w:p w14:paraId="6A7E893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Каша  молочна з крупою </w:t>
            </w:r>
          </w:p>
          <w:p w14:paraId="1362759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 з родзинками/  з гарбузом</w:t>
            </w:r>
          </w:p>
        </w:tc>
        <w:tc>
          <w:tcPr>
            <w:tcW w:w="2126" w:type="dxa"/>
            <w:shd w:val="clear" w:color="auto" w:fill="auto"/>
          </w:tcPr>
          <w:p w14:paraId="4345282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200</w:t>
            </w:r>
          </w:p>
        </w:tc>
        <w:tc>
          <w:tcPr>
            <w:tcW w:w="2464" w:type="dxa"/>
            <w:shd w:val="clear" w:color="auto" w:fill="auto"/>
          </w:tcPr>
          <w:p w14:paraId="4F22FA6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250</w:t>
            </w:r>
          </w:p>
        </w:tc>
      </w:tr>
      <w:tr w:rsidR="00E36D79" w:rsidRPr="00E36D79" w14:paraId="73D04898" w14:textId="77777777" w:rsidTr="00005057">
        <w:tc>
          <w:tcPr>
            <w:tcW w:w="4590" w:type="dxa"/>
            <w:shd w:val="clear" w:color="auto" w:fill="auto"/>
          </w:tcPr>
          <w:p w14:paraId="405BC9AB"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Бутерброд з маслом і сиром</w:t>
            </w:r>
          </w:p>
        </w:tc>
        <w:tc>
          <w:tcPr>
            <w:tcW w:w="2126" w:type="dxa"/>
            <w:shd w:val="clear" w:color="auto" w:fill="auto"/>
          </w:tcPr>
          <w:p w14:paraId="1C54765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10/4/30</w:t>
            </w:r>
          </w:p>
        </w:tc>
        <w:tc>
          <w:tcPr>
            <w:tcW w:w="2464" w:type="dxa"/>
            <w:shd w:val="clear" w:color="auto" w:fill="auto"/>
          </w:tcPr>
          <w:p w14:paraId="6F4CE3E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r>
      <w:tr w:rsidR="00E36D79" w:rsidRPr="00E36D79" w14:paraId="3F9606CE" w14:textId="77777777" w:rsidTr="00005057">
        <w:tc>
          <w:tcPr>
            <w:tcW w:w="4590" w:type="dxa"/>
            <w:shd w:val="clear" w:color="auto" w:fill="auto"/>
          </w:tcPr>
          <w:p w14:paraId="187DDF3D" w14:textId="77777777" w:rsidR="00E36D79" w:rsidRPr="00E36D79" w:rsidRDefault="00E36D79" w:rsidP="00E36D79">
            <w:pPr>
              <w:tabs>
                <w:tab w:val="left" w:pos="1905"/>
              </w:tabs>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Чай з лимоном  / напій лимонний </w:t>
            </w:r>
          </w:p>
        </w:tc>
        <w:tc>
          <w:tcPr>
            <w:tcW w:w="2126" w:type="dxa"/>
            <w:shd w:val="clear" w:color="auto" w:fill="auto"/>
          </w:tcPr>
          <w:p w14:paraId="2FE9EFE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150/7</w:t>
            </w:r>
          </w:p>
        </w:tc>
        <w:tc>
          <w:tcPr>
            <w:tcW w:w="2464" w:type="dxa"/>
            <w:shd w:val="clear" w:color="auto" w:fill="auto"/>
          </w:tcPr>
          <w:p w14:paraId="3CA5CC2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w:t>
            </w:r>
          </w:p>
        </w:tc>
      </w:tr>
      <w:tr w:rsidR="00E36D79" w:rsidRPr="00E36D79" w14:paraId="6104DDE6" w14:textId="77777777" w:rsidTr="00005057">
        <w:tc>
          <w:tcPr>
            <w:tcW w:w="4590" w:type="dxa"/>
            <w:shd w:val="clear" w:color="auto" w:fill="auto"/>
          </w:tcPr>
          <w:p w14:paraId="798FD25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1D864F92"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44A74B6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193BB158" w14:textId="77777777" w:rsidTr="00005057">
        <w:tc>
          <w:tcPr>
            <w:tcW w:w="4590" w:type="dxa"/>
            <w:shd w:val="clear" w:color="auto" w:fill="auto"/>
          </w:tcPr>
          <w:p w14:paraId="12C1A9D5"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2A9D0BB9"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65D78CA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430</w:t>
            </w:r>
          </w:p>
        </w:tc>
      </w:tr>
      <w:tr w:rsidR="00E36D79" w:rsidRPr="00E36D79" w14:paraId="689428D9" w14:textId="77777777" w:rsidTr="00005057">
        <w:tc>
          <w:tcPr>
            <w:tcW w:w="4590" w:type="dxa"/>
            <w:shd w:val="clear" w:color="auto" w:fill="auto"/>
          </w:tcPr>
          <w:p w14:paraId="220F4C2C"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18: </w:t>
            </w:r>
          </w:p>
        </w:tc>
        <w:tc>
          <w:tcPr>
            <w:tcW w:w="2126" w:type="dxa"/>
            <w:shd w:val="clear" w:color="auto" w:fill="auto"/>
          </w:tcPr>
          <w:p w14:paraId="3FE9E73C"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0B58CBEE"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4CCA424E" w14:textId="77777777" w:rsidTr="00005057">
        <w:tc>
          <w:tcPr>
            <w:tcW w:w="4590" w:type="dxa"/>
            <w:shd w:val="clear" w:color="auto" w:fill="auto"/>
          </w:tcPr>
          <w:p w14:paraId="16F0004D"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Капуста  тушкована / салат з квашеної капусти / та сир твердий</w:t>
            </w:r>
          </w:p>
        </w:tc>
        <w:tc>
          <w:tcPr>
            <w:tcW w:w="2126" w:type="dxa"/>
            <w:shd w:val="clear" w:color="auto" w:fill="auto"/>
          </w:tcPr>
          <w:p w14:paraId="104839E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50/10</w:t>
            </w:r>
          </w:p>
        </w:tc>
        <w:tc>
          <w:tcPr>
            <w:tcW w:w="2464" w:type="dxa"/>
            <w:shd w:val="clear" w:color="auto" w:fill="auto"/>
          </w:tcPr>
          <w:p w14:paraId="3DE31C8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73</w:t>
            </w:r>
          </w:p>
        </w:tc>
      </w:tr>
      <w:tr w:rsidR="00E36D79" w:rsidRPr="00E36D79" w14:paraId="6CBE314A" w14:textId="77777777" w:rsidTr="00005057">
        <w:tc>
          <w:tcPr>
            <w:tcW w:w="4590" w:type="dxa"/>
            <w:shd w:val="clear" w:color="auto" w:fill="auto"/>
          </w:tcPr>
          <w:p w14:paraId="065E8D5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Пастуший пиріг з курячим м’ясом /  піджарка куряча з картоплею</w:t>
            </w:r>
          </w:p>
        </w:tc>
        <w:tc>
          <w:tcPr>
            <w:tcW w:w="2126" w:type="dxa"/>
            <w:shd w:val="clear" w:color="auto" w:fill="auto"/>
          </w:tcPr>
          <w:p w14:paraId="7460343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29C103D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189</w:t>
            </w:r>
          </w:p>
        </w:tc>
      </w:tr>
      <w:tr w:rsidR="00E36D79" w:rsidRPr="00E36D79" w14:paraId="7EA0FBDD" w14:textId="77777777" w:rsidTr="00005057">
        <w:tc>
          <w:tcPr>
            <w:tcW w:w="4590" w:type="dxa"/>
            <w:shd w:val="clear" w:color="auto" w:fill="auto"/>
          </w:tcPr>
          <w:p w14:paraId="5775D55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Узвар / компот з фруктів або ягід</w:t>
            </w:r>
          </w:p>
        </w:tc>
        <w:tc>
          <w:tcPr>
            <w:tcW w:w="2126" w:type="dxa"/>
            <w:shd w:val="clear" w:color="auto" w:fill="auto"/>
          </w:tcPr>
          <w:p w14:paraId="5E85AB4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4909236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111</w:t>
            </w:r>
          </w:p>
        </w:tc>
      </w:tr>
      <w:tr w:rsidR="00E36D79" w:rsidRPr="00E36D79" w14:paraId="2C182722" w14:textId="77777777" w:rsidTr="00005057">
        <w:tc>
          <w:tcPr>
            <w:tcW w:w="4590" w:type="dxa"/>
            <w:shd w:val="clear" w:color="auto" w:fill="auto"/>
          </w:tcPr>
          <w:p w14:paraId="00EB436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Фрукти  свіжі</w:t>
            </w:r>
          </w:p>
        </w:tc>
        <w:tc>
          <w:tcPr>
            <w:tcW w:w="2126" w:type="dxa"/>
            <w:shd w:val="clear" w:color="auto" w:fill="auto"/>
          </w:tcPr>
          <w:p w14:paraId="5C84778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70</w:t>
            </w:r>
          </w:p>
        </w:tc>
        <w:tc>
          <w:tcPr>
            <w:tcW w:w="2464" w:type="dxa"/>
            <w:shd w:val="clear" w:color="auto" w:fill="auto"/>
          </w:tcPr>
          <w:p w14:paraId="60EAD5C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45</w:t>
            </w:r>
          </w:p>
        </w:tc>
      </w:tr>
      <w:tr w:rsidR="00E36D79" w:rsidRPr="00E36D79" w14:paraId="2E83A280" w14:textId="77777777" w:rsidTr="00005057">
        <w:tc>
          <w:tcPr>
            <w:tcW w:w="4590" w:type="dxa"/>
            <w:shd w:val="clear" w:color="auto" w:fill="auto"/>
          </w:tcPr>
          <w:p w14:paraId="35A21626"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26387EA2"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605EC39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            418</w:t>
            </w:r>
          </w:p>
        </w:tc>
      </w:tr>
      <w:tr w:rsidR="00E36D79" w:rsidRPr="00E36D79" w14:paraId="28FD32A8" w14:textId="77777777" w:rsidTr="00005057">
        <w:tc>
          <w:tcPr>
            <w:tcW w:w="4590" w:type="dxa"/>
            <w:shd w:val="clear" w:color="auto" w:fill="auto"/>
          </w:tcPr>
          <w:p w14:paraId="0AFDC605"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Варіант 19:</w:t>
            </w:r>
          </w:p>
        </w:tc>
        <w:tc>
          <w:tcPr>
            <w:tcW w:w="2126" w:type="dxa"/>
            <w:shd w:val="clear" w:color="auto" w:fill="auto"/>
          </w:tcPr>
          <w:p w14:paraId="44A2662A"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25362384"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5EF7429C" w14:textId="77777777" w:rsidTr="00005057">
        <w:tc>
          <w:tcPr>
            <w:tcW w:w="4590" w:type="dxa"/>
            <w:shd w:val="clear" w:color="auto" w:fill="auto"/>
          </w:tcPr>
          <w:p w14:paraId="148D173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Буряк, тушкований в сметанному соусі , салат з буряка з сиром</w:t>
            </w:r>
          </w:p>
        </w:tc>
        <w:tc>
          <w:tcPr>
            <w:tcW w:w="2126" w:type="dxa"/>
            <w:shd w:val="clear" w:color="auto" w:fill="auto"/>
          </w:tcPr>
          <w:p w14:paraId="03C198EB"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3514185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35</w:t>
            </w:r>
          </w:p>
        </w:tc>
      </w:tr>
      <w:tr w:rsidR="00E36D79" w:rsidRPr="00E36D79" w14:paraId="7B28FCFF" w14:textId="77777777" w:rsidTr="00005057">
        <w:tc>
          <w:tcPr>
            <w:tcW w:w="4590" w:type="dxa"/>
            <w:shd w:val="clear" w:color="auto" w:fill="auto"/>
          </w:tcPr>
          <w:p w14:paraId="4EC3358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Рибні </w:t>
            </w:r>
            <w:proofErr w:type="spellStart"/>
            <w:r w:rsidRPr="00E36D79">
              <w:rPr>
                <w:rFonts w:ascii="Times New Roman" w:eastAsia="Times New Roman" w:hAnsi="Times New Roman" w:cs="Times New Roman"/>
                <w:sz w:val="28"/>
                <w:szCs w:val="28"/>
                <w:lang w:eastAsia="zh-CN"/>
              </w:rPr>
              <w:t>стіки</w:t>
            </w:r>
            <w:proofErr w:type="spellEnd"/>
            <w:r w:rsidRPr="00E36D79">
              <w:rPr>
                <w:rFonts w:ascii="Times New Roman" w:eastAsia="Times New Roman" w:hAnsi="Times New Roman" w:cs="Times New Roman"/>
                <w:sz w:val="28"/>
                <w:szCs w:val="28"/>
                <w:lang w:eastAsia="zh-CN"/>
              </w:rPr>
              <w:t xml:space="preserve"> (палички) /биточок </w:t>
            </w:r>
          </w:p>
        </w:tc>
        <w:tc>
          <w:tcPr>
            <w:tcW w:w="2126" w:type="dxa"/>
            <w:shd w:val="clear" w:color="auto" w:fill="auto"/>
          </w:tcPr>
          <w:p w14:paraId="31EA957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w:t>
            </w:r>
          </w:p>
        </w:tc>
        <w:tc>
          <w:tcPr>
            <w:tcW w:w="2464" w:type="dxa"/>
            <w:shd w:val="clear" w:color="auto" w:fill="auto"/>
          </w:tcPr>
          <w:p w14:paraId="0F74493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112</w:t>
            </w:r>
          </w:p>
        </w:tc>
      </w:tr>
      <w:tr w:rsidR="00E36D79" w:rsidRPr="00E36D79" w14:paraId="52CCA7D6" w14:textId="77777777" w:rsidTr="00005057">
        <w:tc>
          <w:tcPr>
            <w:tcW w:w="4590" w:type="dxa"/>
            <w:shd w:val="clear" w:color="auto" w:fill="auto"/>
          </w:tcPr>
          <w:p w14:paraId="6E7EA9CF"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Пюре  з зеленого гороху</w:t>
            </w:r>
          </w:p>
        </w:tc>
        <w:tc>
          <w:tcPr>
            <w:tcW w:w="2126" w:type="dxa"/>
            <w:shd w:val="clear" w:color="auto" w:fill="auto"/>
          </w:tcPr>
          <w:p w14:paraId="0C456F0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5EC1FB25"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173</w:t>
            </w:r>
          </w:p>
        </w:tc>
      </w:tr>
      <w:tr w:rsidR="00E36D79" w:rsidRPr="00E36D79" w14:paraId="37FDE8CA" w14:textId="77777777" w:rsidTr="00005057">
        <w:tc>
          <w:tcPr>
            <w:tcW w:w="4590" w:type="dxa"/>
            <w:shd w:val="clear" w:color="auto" w:fill="auto"/>
          </w:tcPr>
          <w:p w14:paraId="104F9E1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597016D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3C2A25EE"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398F0EF1" w14:textId="77777777" w:rsidTr="00005057">
        <w:tc>
          <w:tcPr>
            <w:tcW w:w="4590" w:type="dxa"/>
            <w:shd w:val="clear" w:color="auto" w:fill="auto"/>
          </w:tcPr>
          <w:p w14:paraId="22D8523E"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Напій лимонно-апельсиновий / апельсиновий</w:t>
            </w:r>
          </w:p>
        </w:tc>
        <w:tc>
          <w:tcPr>
            <w:tcW w:w="2126" w:type="dxa"/>
            <w:shd w:val="clear" w:color="auto" w:fill="auto"/>
          </w:tcPr>
          <w:p w14:paraId="5FD7EB9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7975DC3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33</w:t>
            </w:r>
          </w:p>
        </w:tc>
      </w:tr>
      <w:tr w:rsidR="00E36D79" w:rsidRPr="00E36D79" w14:paraId="21E619B1" w14:textId="77777777" w:rsidTr="00005057">
        <w:tc>
          <w:tcPr>
            <w:tcW w:w="4590" w:type="dxa"/>
            <w:shd w:val="clear" w:color="auto" w:fill="auto"/>
          </w:tcPr>
          <w:p w14:paraId="403CF3EA" w14:textId="77777777" w:rsidR="00E36D79" w:rsidRPr="00E36D79" w:rsidRDefault="00E36D79" w:rsidP="00E36D79">
            <w:pPr>
              <w:suppressAutoHyphens/>
              <w:snapToGrid w:val="0"/>
              <w:spacing w:after="0" w:line="240" w:lineRule="auto"/>
              <w:rPr>
                <w:rFonts w:ascii="Times New Roman" w:eastAsia="Times New Roman" w:hAnsi="Times New Roman" w:cs="Times New Roman"/>
                <w:sz w:val="28"/>
                <w:szCs w:val="28"/>
                <w:lang w:eastAsia="zh-CN"/>
              </w:rPr>
            </w:pPr>
          </w:p>
        </w:tc>
        <w:tc>
          <w:tcPr>
            <w:tcW w:w="2126" w:type="dxa"/>
            <w:shd w:val="clear" w:color="auto" w:fill="auto"/>
          </w:tcPr>
          <w:p w14:paraId="7D6632F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sz w:val="28"/>
                <w:szCs w:val="28"/>
                <w:lang w:eastAsia="zh-CN"/>
              </w:rPr>
            </w:pPr>
          </w:p>
        </w:tc>
        <w:tc>
          <w:tcPr>
            <w:tcW w:w="2464" w:type="dxa"/>
            <w:shd w:val="clear" w:color="auto" w:fill="auto"/>
          </w:tcPr>
          <w:p w14:paraId="54BE4190"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424</w:t>
            </w:r>
          </w:p>
        </w:tc>
      </w:tr>
      <w:tr w:rsidR="00E36D79" w:rsidRPr="00E36D79" w14:paraId="01E35047" w14:textId="77777777" w:rsidTr="00005057">
        <w:tc>
          <w:tcPr>
            <w:tcW w:w="4590" w:type="dxa"/>
            <w:shd w:val="clear" w:color="auto" w:fill="auto"/>
          </w:tcPr>
          <w:p w14:paraId="13744FC1"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 xml:space="preserve">Варіант 20: </w:t>
            </w:r>
          </w:p>
        </w:tc>
        <w:tc>
          <w:tcPr>
            <w:tcW w:w="2126" w:type="dxa"/>
            <w:shd w:val="clear" w:color="auto" w:fill="auto"/>
          </w:tcPr>
          <w:p w14:paraId="70245848"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3D5BB2B3" w14:textId="77777777" w:rsidR="00E36D79" w:rsidRPr="00E36D79" w:rsidRDefault="00E36D79" w:rsidP="00E36D79">
            <w:pPr>
              <w:suppressAutoHyphens/>
              <w:snapToGrid w:val="0"/>
              <w:spacing w:after="0" w:line="240" w:lineRule="auto"/>
              <w:rPr>
                <w:rFonts w:ascii="Times New Roman" w:eastAsia="Times New Roman" w:hAnsi="Times New Roman" w:cs="Times New Roman"/>
                <w:b/>
                <w:sz w:val="28"/>
                <w:szCs w:val="28"/>
                <w:lang w:eastAsia="zh-CN"/>
              </w:rPr>
            </w:pPr>
          </w:p>
        </w:tc>
      </w:tr>
      <w:tr w:rsidR="00E36D79" w:rsidRPr="00E36D79" w14:paraId="79C99FC0" w14:textId="77777777" w:rsidTr="00005057">
        <w:tc>
          <w:tcPr>
            <w:tcW w:w="4590" w:type="dxa"/>
            <w:shd w:val="clear" w:color="auto" w:fill="auto"/>
          </w:tcPr>
          <w:p w14:paraId="088B5FB4"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roofErr w:type="spellStart"/>
            <w:r w:rsidRPr="00E36D79">
              <w:rPr>
                <w:rFonts w:ascii="Times New Roman" w:eastAsia="Times New Roman" w:hAnsi="Times New Roman" w:cs="Times New Roman"/>
                <w:sz w:val="28"/>
                <w:szCs w:val="28"/>
                <w:lang w:eastAsia="zh-CN"/>
              </w:rPr>
              <w:t>Скрамбл</w:t>
            </w:r>
            <w:proofErr w:type="spellEnd"/>
            <w:r w:rsidRPr="00E36D79">
              <w:rPr>
                <w:rFonts w:ascii="Times New Roman" w:eastAsia="Times New Roman" w:hAnsi="Times New Roman" w:cs="Times New Roman"/>
                <w:sz w:val="28"/>
                <w:szCs w:val="28"/>
                <w:lang w:eastAsia="zh-CN"/>
              </w:rPr>
              <w:t xml:space="preserve"> / яйце варене/ та сир твердий</w:t>
            </w:r>
          </w:p>
        </w:tc>
        <w:tc>
          <w:tcPr>
            <w:tcW w:w="2126" w:type="dxa"/>
            <w:shd w:val="clear" w:color="auto" w:fill="auto"/>
          </w:tcPr>
          <w:p w14:paraId="65E340C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50/10</w:t>
            </w:r>
          </w:p>
        </w:tc>
        <w:tc>
          <w:tcPr>
            <w:tcW w:w="2464" w:type="dxa"/>
            <w:shd w:val="clear" w:color="auto" w:fill="auto"/>
          </w:tcPr>
          <w:p w14:paraId="5A39E316"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112</w:t>
            </w:r>
          </w:p>
        </w:tc>
      </w:tr>
      <w:tr w:rsidR="00E36D79" w:rsidRPr="00E36D79" w14:paraId="19EE44E0" w14:textId="77777777" w:rsidTr="00005057">
        <w:tc>
          <w:tcPr>
            <w:tcW w:w="4590" w:type="dxa"/>
            <w:shd w:val="clear" w:color="auto" w:fill="auto"/>
          </w:tcPr>
          <w:p w14:paraId="47028402"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Рагу овочеве/ плов овочевий</w:t>
            </w:r>
          </w:p>
        </w:tc>
        <w:tc>
          <w:tcPr>
            <w:tcW w:w="2126" w:type="dxa"/>
            <w:shd w:val="clear" w:color="auto" w:fill="auto"/>
          </w:tcPr>
          <w:p w14:paraId="468F12EC"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120</w:t>
            </w:r>
          </w:p>
        </w:tc>
        <w:tc>
          <w:tcPr>
            <w:tcW w:w="2464" w:type="dxa"/>
            <w:shd w:val="clear" w:color="auto" w:fill="auto"/>
          </w:tcPr>
          <w:p w14:paraId="79D5CB89"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130</w:t>
            </w:r>
          </w:p>
        </w:tc>
      </w:tr>
      <w:tr w:rsidR="00E36D79" w:rsidRPr="00E36D79" w14:paraId="27BF30DB" w14:textId="77777777" w:rsidTr="00005057">
        <w:tc>
          <w:tcPr>
            <w:tcW w:w="4590" w:type="dxa"/>
            <w:shd w:val="clear" w:color="auto" w:fill="auto"/>
          </w:tcPr>
          <w:p w14:paraId="64D513D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Хліб </w:t>
            </w:r>
            <w:proofErr w:type="spellStart"/>
            <w:r w:rsidRPr="00E36D79">
              <w:rPr>
                <w:rFonts w:ascii="Times New Roman" w:eastAsia="Times New Roman" w:hAnsi="Times New Roman" w:cs="Times New Roman"/>
                <w:sz w:val="28"/>
                <w:szCs w:val="28"/>
                <w:lang w:eastAsia="zh-CN"/>
              </w:rPr>
              <w:t>цільнозерновий</w:t>
            </w:r>
            <w:proofErr w:type="spellEnd"/>
            <w:r w:rsidRPr="00E36D79">
              <w:rPr>
                <w:rFonts w:ascii="Times New Roman" w:eastAsia="Times New Roman" w:hAnsi="Times New Roman" w:cs="Times New Roman"/>
                <w:sz w:val="28"/>
                <w:szCs w:val="28"/>
                <w:lang w:eastAsia="zh-CN"/>
              </w:rPr>
              <w:t xml:space="preserve"> </w:t>
            </w:r>
          </w:p>
        </w:tc>
        <w:tc>
          <w:tcPr>
            <w:tcW w:w="2126" w:type="dxa"/>
            <w:shd w:val="clear" w:color="auto" w:fill="auto"/>
          </w:tcPr>
          <w:p w14:paraId="5D66664F"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30</w:t>
            </w:r>
          </w:p>
        </w:tc>
        <w:tc>
          <w:tcPr>
            <w:tcW w:w="2464" w:type="dxa"/>
            <w:shd w:val="clear" w:color="auto" w:fill="auto"/>
          </w:tcPr>
          <w:p w14:paraId="3C6FCAAD"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71</w:t>
            </w:r>
          </w:p>
        </w:tc>
      </w:tr>
      <w:tr w:rsidR="00E36D79" w:rsidRPr="00E36D79" w14:paraId="3D44C96C" w14:textId="77777777" w:rsidTr="00005057">
        <w:tc>
          <w:tcPr>
            <w:tcW w:w="4590" w:type="dxa"/>
            <w:shd w:val="clear" w:color="auto" w:fill="auto"/>
          </w:tcPr>
          <w:p w14:paraId="6CC20B83"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Сік фруктовий/ кисіль фруктовий</w:t>
            </w:r>
          </w:p>
        </w:tc>
        <w:tc>
          <w:tcPr>
            <w:tcW w:w="2126" w:type="dxa"/>
            <w:shd w:val="clear" w:color="auto" w:fill="auto"/>
          </w:tcPr>
          <w:p w14:paraId="6B408524"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150</w:t>
            </w:r>
          </w:p>
        </w:tc>
        <w:tc>
          <w:tcPr>
            <w:tcW w:w="2464" w:type="dxa"/>
            <w:shd w:val="clear" w:color="auto" w:fill="auto"/>
          </w:tcPr>
          <w:p w14:paraId="2540AD4A"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63</w:t>
            </w:r>
          </w:p>
        </w:tc>
      </w:tr>
      <w:tr w:rsidR="00E36D79" w:rsidRPr="00E36D79" w14:paraId="23C31042" w14:textId="77777777" w:rsidTr="00005057">
        <w:tc>
          <w:tcPr>
            <w:tcW w:w="4590" w:type="dxa"/>
            <w:shd w:val="clear" w:color="auto" w:fill="auto"/>
          </w:tcPr>
          <w:p w14:paraId="12F01066"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126" w:type="dxa"/>
            <w:shd w:val="clear" w:color="auto" w:fill="auto"/>
          </w:tcPr>
          <w:p w14:paraId="1EB1DC91" w14:textId="77777777" w:rsidR="00E36D79" w:rsidRPr="00E36D79" w:rsidRDefault="00E36D79" w:rsidP="00E36D79">
            <w:pPr>
              <w:suppressAutoHyphens/>
              <w:snapToGrid w:val="0"/>
              <w:spacing w:after="0" w:line="240" w:lineRule="auto"/>
              <w:jc w:val="center"/>
              <w:rPr>
                <w:rFonts w:ascii="Times New Roman" w:eastAsia="Times New Roman" w:hAnsi="Times New Roman" w:cs="Times New Roman"/>
                <w:b/>
                <w:sz w:val="28"/>
                <w:szCs w:val="28"/>
                <w:lang w:eastAsia="zh-CN"/>
              </w:rPr>
            </w:pPr>
          </w:p>
        </w:tc>
        <w:tc>
          <w:tcPr>
            <w:tcW w:w="2464" w:type="dxa"/>
            <w:shd w:val="clear" w:color="auto" w:fill="auto"/>
          </w:tcPr>
          <w:p w14:paraId="28677367" w14:textId="77777777" w:rsidR="00E36D79" w:rsidRPr="00E36D79" w:rsidRDefault="00E36D79" w:rsidP="00E36D79">
            <w:pPr>
              <w:suppressAutoHyphens/>
              <w:spacing w:after="0" w:line="240" w:lineRule="auto"/>
              <w:jc w:val="center"/>
              <w:rPr>
                <w:rFonts w:ascii="Times New Roman" w:eastAsia="Times New Roman" w:hAnsi="Times New Roman" w:cs="Times New Roman"/>
                <w:sz w:val="24"/>
                <w:szCs w:val="24"/>
                <w:lang w:eastAsia="zh-CN"/>
              </w:rPr>
            </w:pPr>
            <w:r w:rsidRPr="00E36D79">
              <w:rPr>
                <w:rFonts w:ascii="Times New Roman" w:eastAsia="Times New Roman" w:hAnsi="Times New Roman" w:cs="Times New Roman"/>
                <w:b/>
                <w:sz w:val="28"/>
                <w:szCs w:val="28"/>
                <w:lang w:eastAsia="zh-CN"/>
              </w:rPr>
              <w:t>376</w:t>
            </w:r>
          </w:p>
        </w:tc>
      </w:tr>
    </w:tbl>
    <w:p w14:paraId="0D5385A7"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r w:rsidRPr="00E36D79">
        <w:rPr>
          <w:rFonts w:ascii="Times New Roman" w:eastAsia="Times New Roman" w:hAnsi="Times New Roman" w:cs="Times New Roman"/>
          <w:sz w:val="28"/>
          <w:szCs w:val="28"/>
          <w:lang w:eastAsia="zh-CN"/>
        </w:rPr>
        <w:t xml:space="preserve">  </w:t>
      </w:r>
    </w:p>
    <w:p w14:paraId="583B0AB1"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b/>
          <w:kern w:val="2"/>
          <w:sz w:val="28"/>
          <w:lang w:val="ru-RU" w:eastAsia="zh-CN"/>
        </w:rPr>
      </w:pPr>
      <w:r w:rsidRPr="00E36D79">
        <w:rPr>
          <w:rFonts w:ascii="Times New Roman" w:eastAsia="Times New Roman" w:hAnsi="Times New Roman" w:cs="Times New Roman"/>
          <w:b/>
          <w:kern w:val="2"/>
          <w:sz w:val="28"/>
          <w:lang w:val="ru-RU" w:eastAsia="zh-CN"/>
        </w:rPr>
        <w:t>П</w:t>
      </w:r>
      <w:proofErr w:type="spellStart"/>
      <w:r w:rsidRPr="00E36D79">
        <w:rPr>
          <w:rFonts w:ascii="Times New Roman" w:eastAsia="Times New Roman" w:hAnsi="Times New Roman" w:cs="Times New Roman"/>
          <w:b/>
          <w:kern w:val="2"/>
          <w:sz w:val="28"/>
          <w:lang w:eastAsia="zh-CN"/>
        </w:rPr>
        <w:t>римірне</w:t>
      </w:r>
      <w:proofErr w:type="spellEnd"/>
      <w:r w:rsidRPr="00E36D79">
        <w:rPr>
          <w:rFonts w:ascii="Times New Roman" w:eastAsia="Times New Roman" w:hAnsi="Times New Roman" w:cs="Times New Roman"/>
          <w:b/>
          <w:kern w:val="2"/>
          <w:sz w:val="28"/>
          <w:lang w:val="ru-RU" w:eastAsia="zh-CN"/>
        </w:rPr>
        <w:t xml:space="preserve">  ч</w:t>
      </w:r>
      <w:r w:rsidRPr="00E36D79">
        <w:rPr>
          <w:rFonts w:ascii="Times New Roman" w:eastAsia="Times New Roman" w:hAnsi="Times New Roman" w:cs="Times New Roman"/>
          <w:b/>
          <w:kern w:val="2"/>
          <w:sz w:val="28"/>
          <w:lang w:eastAsia="zh-CN"/>
        </w:rPr>
        <w:t>от</w:t>
      </w:r>
      <w:r w:rsidRPr="00E36D79">
        <w:rPr>
          <w:rFonts w:ascii="Times New Roman" w:eastAsia="Times New Roman" w:hAnsi="Times New Roman" w:cs="Times New Roman"/>
          <w:b/>
          <w:kern w:val="2"/>
          <w:sz w:val="28"/>
          <w:lang w:val="ru-RU" w:eastAsia="zh-CN"/>
        </w:rPr>
        <w:t>и</w:t>
      </w:r>
      <w:proofErr w:type="spellStart"/>
      <w:r w:rsidRPr="00E36D79">
        <w:rPr>
          <w:rFonts w:ascii="Times New Roman" w:eastAsia="Times New Roman" w:hAnsi="Times New Roman" w:cs="Times New Roman"/>
          <w:b/>
          <w:kern w:val="2"/>
          <w:sz w:val="28"/>
          <w:lang w:eastAsia="zh-CN"/>
        </w:rPr>
        <w:t>рнадцятиденне</w:t>
      </w:r>
      <w:proofErr w:type="spellEnd"/>
      <w:r w:rsidRPr="00E36D79">
        <w:rPr>
          <w:rFonts w:ascii="Times New Roman" w:eastAsia="Times New Roman" w:hAnsi="Times New Roman" w:cs="Times New Roman"/>
          <w:b/>
          <w:kern w:val="2"/>
          <w:sz w:val="28"/>
          <w:lang w:val="ru-RU" w:eastAsia="zh-CN"/>
        </w:rPr>
        <w:t xml:space="preserve"> </w:t>
      </w:r>
      <w:r w:rsidRPr="00E36D79">
        <w:rPr>
          <w:rFonts w:ascii="Times New Roman" w:eastAsia="Times New Roman" w:hAnsi="Times New Roman" w:cs="Times New Roman"/>
          <w:b/>
          <w:kern w:val="2"/>
          <w:sz w:val="28"/>
          <w:lang w:eastAsia="zh-CN"/>
        </w:rPr>
        <w:t xml:space="preserve">меню для харчування дітей </w:t>
      </w:r>
      <w:r w:rsidRPr="00E36D79">
        <w:rPr>
          <w:rFonts w:ascii="Times New Roman" w:eastAsia="Times New Roman" w:hAnsi="Times New Roman" w:cs="Times New Roman"/>
          <w:b/>
          <w:kern w:val="2"/>
          <w:sz w:val="28"/>
          <w:lang w:val="ru-RU" w:eastAsia="zh-CN"/>
        </w:rPr>
        <w:t xml:space="preserve"> </w:t>
      </w:r>
      <w:r w:rsidRPr="00E36D79">
        <w:rPr>
          <w:rFonts w:ascii="Times New Roman" w:eastAsia="Times New Roman" w:hAnsi="Times New Roman" w:cs="Times New Roman"/>
          <w:b/>
          <w:kern w:val="2"/>
          <w:sz w:val="28"/>
          <w:lang w:eastAsia="zh-CN"/>
        </w:rPr>
        <w:t xml:space="preserve">в  </w:t>
      </w:r>
      <w:r w:rsidRPr="00E36D79">
        <w:rPr>
          <w:rFonts w:ascii="Times New Roman" w:eastAsia="Times New Roman" w:hAnsi="Times New Roman" w:cs="Times New Roman"/>
          <w:b/>
          <w:kern w:val="2"/>
          <w:sz w:val="28"/>
          <w:lang w:eastAsia="zh-CN"/>
        </w:rPr>
        <w:lastRenderedPageBreak/>
        <w:t xml:space="preserve">пришкільному таборі </w:t>
      </w:r>
    </w:p>
    <w:p w14:paraId="6C161CE3"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b/>
          <w:i/>
          <w:kern w:val="2"/>
          <w:sz w:val="28"/>
          <w:lang w:eastAsia="zh-CN"/>
        </w:rPr>
      </w:pPr>
      <w:r w:rsidRPr="00E36D79">
        <w:rPr>
          <w:rFonts w:ascii="Times New Roman" w:eastAsia="Times New Roman" w:hAnsi="Times New Roman" w:cs="Times New Roman"/>
          <w:b/>
          <w:kern w:val="2"/>
          <w:sz w:val="28"/>
          <w:lang w:val="ru-RU" w:eastAsia="zh-CN"/>
        </w:rPr>
        <w:t xml:space="preserve"> </w:t>
      </w:r>
      <w:r w:rsidRPr="00E36D79">
        <w:rPr>
          <w:rFonts w:ascii="Times New Roman" w:eastAsia="Times New Roman" w:hAnsi="Times New Roman" w:cs="Times New Roman"/>
          <w:b/>
          <w:kern w:val="2"/>
          <w:sz w:val="28"/>
          <w:lang w:eastAsia="zh-CN"/>
        </w:rPr>
        <w:t xml:space="preserve">грошова норма  82,00  грн.  </w:t>
      </w:r>
    </w:p>
    <w:p w14:paraId="275F2295"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b/>
          <w:i/>
          <w:kern w:val="2"/>
          <w:sz w:val="28"/>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126"/>
        <w:gridCol w:w="2552"/>
      </w:tblGrid>
      <w:tr w:rsidR="00E36D79" w:rsidRPr="00E36D79" w14:paraId="08D5B30C" w14:textId="77777777" w:rsidTr="00005057">
        <w:tc>
          <w:tcPr>
            <w:tcW w:w="4536" w:type="dxa"/>
            <w:shd w:val="clear" w:color="auto" w:fill="auto"/>
          </w:tcPr>
          <w:p w14:paraId="07BE7A2F" w14:textId="77777777" w:rsidR="00E36D79" w:rsidRPr="00E36D79" w:rsidRDefault="00E36D79" w:rsidP="00E36D79">
            <w:pPr>
              <w:widowControl w:val="0"/>
              <w:suppressAutoHyphens/>
              <w:overflowPunct w:val="0"/>
              <w:autoSpaceDE w:val="0"/>
              <w:spacing w:after="0" w:line="240" w:lineRule="auto"/>
              <w:textAlignment w:val="baseline"/>
              <w:rPr>
                <w:rFonts w:ascii="Times New Roman" w:eastAsia="Times New Roman" w:hAnsi="Times New Roman" w:cs="Times New Roman"/>
                <w:b/>
                <w:kern w:val="2"/>
                <w:sz w:val="28"/>
                <w:szCs w:val="28"/>
                <w:lang w:eastAsia="zh-CN"/>
              </w:rPr>
            </w:pPr>
            <w:r w:rsidRPr="00E36D79">
              <w:rPr>
                <w:rFonts w:ascii="Times New Roman" w:eastAsia="Times New Roman" w:hAnsi="Times New Roman" w:cs="Times New Roman"/>
                <w:b/>
                <w:kern w:val="2"/>
                <w:sz w:val="28"/>
                <w:szCs w:val="28"/>
                <w:lang w:eastAsia="zh-CN"/>
              </w:rPr>
              <w:t xml:space="preserve">               </w:t>
            </w:r>
          </w:p>
          <w:p w14:paraId="31621E90" w14:textId="77777777" w:rsidR="00E36D79" w:rsidRPr="00E36D79" w:rsidRDefault="00E36D79" w:rsidP="00E36D79">
            <w:pPr>
              <w:widowControl w:val="0"/>
              <w:suppressAutoHyphens/>
              <w:overflowPunct w:val="0"/>
              <w:autoSpaceDE w:val="0"/>
              <w:spacing w:after="0" w:line="240" w:lineRule="auto"/>
              <w:textAlignment w:val="baseline"/>
              <w:rPr>
                <w:rFonts w:ascii="Times New Roman" w:eastAsia="Times New Roman" w:hAnsi="Times New Roman" w:cs="Times New Roman"/>
                <w:b/>
                <w:kern w:val="2"/>
                <w:sz w:val="28"/>
                <w:szCs w:val="28"/>
                <w:lang w:eastAsia="zh-CN"/>
              </w:rPr>
            </w:pPr>
            <w:r w:rsidRPr="00E36D79">
              <w:rPr>
                <w:rFonts w:ascii="Times New Roman" w:eastAsia="Times New Roman" w:hAnsi="Times New Roman" w:cs="Times New Roman"/>
                <w:b/>
                <w:kern w:val="2"/>
                <w:sz w:val="28"/>
                <w:szCs w:val="28"/>
                <w:lang w:eastAsia="zh-CN"/>
              </w:rPr>
              <w:t xml:space="preserve">                     </w:t>
            </w:r>
            <w:proofErr w:type="spellStart"/>
            <w:r w:rsidRPr="00E36D79">
              <w:rPr>
                <w:rFonts w:ascii="Times New Roman" w:eastAsia="Times New Roman" w:hAnsi="Times New Roman" w:cs="Times New Roman"/>
                <w:b/>
                <w:kern w:val="2"/>
                <w:sz w:val="28"/>
                <w:szCs w:val="28"/>
                <w:lang w:val="ru-RU" w:eastAsia="zh-CN"/>
              </w:rPr>
              <w:t>Назва</w:t>
            </w:r>
            <w:proofErr w:type="spellEnd"/>
            <w:r w:rsidRPr="00E36D79">
              <w:rPr>
                <w:rFonts w:ascii="Times New Roman" w:eastAsia="Times New Roman" w:hAnsi="Times New Roman" w:cs="Times New Roman"/>
                <w:b/>
                <w:kern w:val="2"/>
                <w:sz w:val="28"/>
                <w:szCs w:val="28"/>
                <w:lang w:val="ru-RU" w:eastAsia="zh-CN"/>
              </w:rPr>
              <w:t xml:space="preserve"> </w:t>
            </w:r>
            <w:proofErr w:type="spellStart"/>
            <w:r w:rsidRPr="00E36D79">
              <w:rPr>
                <w:rFonts w:ascii="Times New Roman" w:eastAsia="Times New Roman" w:hAnsi="Times New Roman" w:cs="Times New Roman"/>
                <w:b/>
                <w:kern w:val="2"/>
                <w:sz w:val="28"/>
                <w:szCs w:val="28"/>
                <w:lang w:val="ru-RU" w:eastAsia="zh-CN"/>
              </w:rPr>
              <w:t>страв</w:t>
            </w:r>
            <w:proofErr w:type="spellEnd"/>
            <w:r w:rsidRPr="00E36D79">
              <w:rPr>
                <w:rFonts w:ascii="Times New Roman" w:eastAsia="Times New Roman" w:hAnsi="Times New Roman" w:cs="Times New Roman"/>
                <w:b/>
                <w:kern w:val="2"/>
                <w:sz w:val="28"/>
                <w:szCs w:val="28"/>
                <w:lang w:val="ru-RU" w:eastAsia="zh-CN"/>
              </w:rPr>
              <w:t xml:space="preserve"> </w:t>
            </w:r>
          </w:p>
        </w:tc>
        <w:tc>
          <w:tcPr>
            <w:tcW w:w="2126" w:type="dxa"/>
            <w:shd w:val="clear" w:color="auto" w:fill="auto"/>
          </w:tcPr>
          <w:p w14:paraId="1C3B4AB7"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b/>
                <w:kern w:val="2"/>
                <w:sz w:val="28"/>
                <w:szCs w:val="28"/>
                <w:lang w:eastAsia="zh-CN"/>
              </w:rPr>
            </w:pPr>
            <w:proofErr w:type="spellStart"/>
            <w:r w:rsidRPr="00E36D79">
              <w:rPr>
                <w:rFonts w:ascii="Times New Roman" w:eastAsia="Times New Roman" w:hAnsi="Times New Roman" w:cs="Times New Roman"/>
                <w:b/>
                <w:kern w:val="2"/>
                <w:sz w:val="28"/>
                <w:szCs w:val="28"/>
                <w:lang w:val="ru-RU" w:eastAsia="zh-CN"/>
              </w:rPr>
              <w:t>Вихід</w:t>
            </w:r>
            <w:proofErr w:type="spellEnd"/>
          </w:p>
          <w:p w14:paraId="29ADFE2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szCs w:val="28"/>
                <w:lang w:eastAsia="zh-CN"/>
              </w:rPr>
              <w:t>страви, г</w:t>
            </w:r>
          </w:p>
        </w:tc>
        <w:tc>
          <w:tcPr>
            <w:tcW w:w="2552" w:type="dxa"/>
            <w:shd w:val="clear" w:color="auto" w:fill="auto"/>
          </w:tcPr>
          <w:p w14:paraId="12FB4C46"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b/>
                <w:kern w:val="2"/>
                <w:sz w:val="28"/>
                <w:szCs w:val="28"/>
                <w:lang w:eastAsia="zh-CN"/>
              </w:rPr>
            </w:pPr>
            <w:r w:rsidRPr="00E36D79">
              <w:rPr>
                <w:rFonts w:ascii="Times New Roman" w:eastAsia="Times New Roman" w:hAnsi="Times New Roman" w:cs="Times New Roman"/>
                <w:b/>
                <w:kern w:val="2"/>
                <w:sz w:val="28"/>
                <w:szCs w:val="28"/>
                <w:lang w:eastAsia="zh-CN"/>
              </w:rPr>
              <w:t>Енергоцінність</w:t>
            </w:r>
          </w:p>
          <w:p w14:paraId="4DA9DED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szCs w:val="28"/>
                <w:lang w:eastAsia="zh-CN"/>
              </w:rPr>
              <w:t>к</w:t>
            </w:r>
            <w:r w:rsidRPr="00E36D79">
              <w:rPr>
                <w:rFonts w:ascii="Times New Roman" w:eastAsia="Times New Roman" w:hAnsi="Times New Roman" w:cs="Times New Roman"/>
                <w:b/>
                <w:kern w:val="2"/>
                <w:sz w:val="28"/>
                <w:szCs w:val="28"/>
                <w:lang w:val="ru-RU" w:eastAsia="zh-CN"/>
              </w:rPr>
              <w:t>кал</w:t>
            </w:r>
          </w:p>
        </w:tc>
      </w:tr>
      <w:tr w:rsidR="00E36D79" w:rsidRPr="00E36D79" w14:paraId="3B317E6D" w14:textId="77777777" w:rsidTr="00005057">
        <w:tc>
          <w:tcPr>
            <w:tcW w:w="4536" w:type="dxa"/>
            <w:shd w:val="clear" w:color="auto" w:fill="auto"/>
          </w:tcPr>
          <w:p w14:paraId="094292E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lang w:val="ru-RU" w:eastAsia="zh-CN"/>
              </w:rPr>
              <w:t>1</w:t>
            </w:r>
          </w:p>
        </w:tc>
        <w:tc>
          <w:tcPr>
            <w:tcW w:w="2126" w:type="dxa"/>
            <w:shd w:val="clear" w:color="auto" w:fill="auto"/>
          </w:tcPr>
          <w:p w14:paraId="5A0A5C9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lang w:val="ru-RU" w:eastAsia="zh-CN"/>
              </w:rPr>
              <w:t>2</w:t>
            </w:r>
          </w:p>
        </w:tc>
        <w:tc>
          <w:tcPr>
            <w:tcW w:w="2552" w:type="dxa"/>
            <w:shd w:val="clear" w:color="auto" w:fill="auto"/>
          </w:tcPr>
          <w:p w14:paraId="5A8F014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lang w:val="ru-RU" w:eastAsia="zh-CN"/>
              </w:rPr>
              <w:t>3</w:t>
            </w:r>
          </w:p>
        </w:tc>
      </w:tr>
      <w:tr w:rsidR="00E36D79" w:rsidRPr="00E36D79" w14:paraId="09DFE774" w14:textId="77777777" w:rsidTr="00005057">
        <w:tc>
          <w:tcPr>
            <w:tcW w:w="4536" w:type="dxa"/>
            <w:shd w:val="clear" w:color="auto" w:fill="auto"/>
          </w:tcPr>
          <w:p w14:paraId="74CBEFD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1:</w:t>
            </w:r>
          </w:p>
        </w:tc>
        <w:tc>
          <w:tcPr>
            <w:tcW w:w="2126" w:type="dxa"/>
            <w:shd w:val="clear" w:color="auto" w:fill="auto"/>
          </w:tcPr>
          <w:p w14:paraId="4EBC050F"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1E1AEC17"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52377944" w14:textId="77777777" w:rsidTr="00005057">
        <w:tc>
          <w:tcPr>
            <w:tcW w:w="4536" w:type="dxa"/>
            <w:shd w:val="clear" w:color="auto" w:fill="auto"/>
          </w:tcPr>
          <w:p w14:paraId="6DBF105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Сніданок</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55E323E9"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05E58BF9"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16FE4294" w14:textId="77777777" w:rsidTr="00005057">
        <w:tc>
          <w:tcPr>
            <w:tcW w:w="4536" w:type="dxa"/>
            <w:shd w:val="clear" w:color="auto" w:fill="auto"/>
          </w:tcPr>
          <w:p w14:paraId="35340D2E"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 xml:space="preserve">Запіканка </w:t>
            </w:r>
            <w:proofErr w:type="spellStart"/>
            <w:r w:rsidRPr="00E36D79">
              <w:rPr>
                <w:rFonts w:ascii="Times New Roman" w:eastAsia="Times New Roman" w:hAnsi="Times New Roman" w:cs="Times New Roman"/>
                <w:kern w:val="2"/>
                <w:sz w:val="28"/>
                <w:lang w:eastAsia="zh-CN"/>
              </w:rPr>
              <w:t>морквяно</w:t>
            </w:r>
            <w:proofErr w:type="spellEnd"/>
            <w:r w:rsidRPr="00E36D79">
              <w:rPr>
                <w:rFonts w:ascii="Times New Roman" w:eastAsia="Times New Roman" w:hAnsi="Times New Roman" w:cs="Times New Roman"/>
                <w:kern w:val="2"/>
                <w:sz w:val="28"/>
                <w:lang w:eastAsia="zh-CN"/>
              </w:rPr>
              <w:t>-яблучна  / б</w:t>
            </w:r>
            <w:proofErr w:type="spellStart"/>
            <w:r w:rsidRPr="00E36D79">
              <w:rPr>
                <w:rFonts w:ascii="Times New Roman" w:eastAsia="Times New Roman" w:hAnsi="Times New Roman" w:cs="Times New Roman"/>
                <w:kern w:val="2"/>
                <w:sz w:val="28"/>
                <w:lang w:val="ru-RU" w:eastAsia="zh-CN"/>
              </w:rPr>
              <w:t>утерброд</w:t>
            </w:r>
            <w:proofErr w:type="spellEnd"/>
            <w:r w:rsidRPr="00E36D79">
              <w:rPr>
                <w:rFonts w:ascii="Times New Roman" w:eastAsia="Times New Roman" w:hAnsi="Times New Roman" w:cs="Times New Roman"/>
                <w:kern w:val="2"/>
                <w:sz w:val="28"/>
                <w:lang w:val="ru-RU" w:eastAsia="zh-CN"/>
              </w:rPr>
              <w:t xml:space="preserve"> з сиром твердим</w:t>
            </w:r>
            <w:r w:rsidRPr="00E36D79">
              <w:rPr>
                <w:rFonts w:ascii="Times New Roman" w:eastAsia="Times New Roman" w:hAnsi="Times New Roman" w:cs="Times New Roman"/>
                <w:kern w:val="2"/>
                <w:sz w:val="28"/>
                <w:lang w:eastAsia="zh-CN"/>
              </w:rPr>
              <w:t xml:space="preserve"> та свіжими овочами</w:t>
            </w:r>
          </w:p>
        </w:tc>
        <w:tc>
          <w:tcPr>
            <w:tcW w:w="2126" w:type="dxa"/>
            <w:shd w:val="clear" w:color="auto" w:fill="auto"/>
          </w:tcPr>
          <w:p w14:paraId="28EA71A2"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sz w:val="28"/>
                <w:lang w:eastAsia="zh-CN"/>
              </w:rPr>
            </w:pPr>
            <w:r w:rsidRPr="00E36D79">
              <w:rPr>
                <w:rFonts w:ascii="Times New Roman" w:eastAsia="Times New Roman" w:hAnsi="Times New Roman" w:cs="Times New Roman"/>
                <w:kern w:val="2"/>
                <w:sz w:val="28"/>
                <w:lang w:eastAsia="zh-CN"/>
              </w:rPr>
              <w:t>100</w:t>
            </w:r>
          </w:p>
          <w:p w14:paraId="4516181C"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sz w:val="28"/>
                <w:lang w:eastAsia="zh-CN"/>
              </w:rPr>
            </w:pPr>
          </w:p>
          <w:p w14:paraId="7BA7D63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15/2</w:t>
            </w:r>
            <w:r w:rsidRPr="00E36D79">
              <w:rPr>
                <w:rFonts w:ascii="Times New Roman" w:eastAsia="Times New Roman" w:hAnsi="Times New Roman" w:cs="Times New Roman"/>
                <w:kern w:val="2"/>
                <w:sz w:val="28"/>
                <w:lang w:val="ru-RU" w:eastAsia="zh-CN"/>
              </w:rPr>
              <w:t>0/ 30</w:t>
            </w:r>
          </w:p>
        </w:tc>
        <w:tc>
          <w:tcPr>
            <w:tcW w:w="2552" w:type="dxa"/>
            <w:shd w:val="clear" w:color="auto" w:fill="auto"/>
          </w:tcPr>
          <w:p w14:paraId="70D1F955"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lang w:eastAsia="zh-CN"/>
              </w:rPr>
            </w:pPr>
          </w:p>
          <w:p w14:paraId="42572DBC"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sz w:val="28"/>
                <w:lang w:eastAsia="zh-CN"/>
              </w:rPr>
            </w:pPr>
          </w:p>
          <w:p w14:paraId="258268E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131</w:t>
            </w:r>
          </w:p>
        </w:tc>
      </w:tr>
      <w:tr w:rsidR="00E36D79" w:rsidRPr="00E36D79" w14:paraId="25A3B63F" w14:textId="77777777" w:rsidTr="00005057">
        <w:tc>
          <w:tcPr>
            <w:tcW w:w="4536" w:type="dxa"/>
            <w:shd w:val="clear" w:color="auto" w:fill="auto"/>
          </w:tcPr>
          <w:p w14:paraId="334CDC24"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 xml:space="preserve">Напій </w:t>
            </w:r>
            <w:r w:rsidRPr="00E36D79">
              <w:rPr>
                <w:rFonts w:ascii="Times New Roman" w:eastAsia="Times New Roman" w:hAnsi="Times New Roman" w:cs="Times New Roman"/>
                <w:kern w:val="2"/>
                <w:sz w:val="28"/>
                <w:lang w:val="ru-RU" w:eastAsia="zh-CN"/>
              </w:rPr>
              <w:t xml:space="preserve"> </w:t>
            </w:r>
            <w:proofErr w:type="spellStart"/>
            <w:r w:rsidRPr="00E36D79">
              <w:rPr>
                <w:rFonts w:ascii="Times New Roman" w:eastAsia="Times New Roman" w:hAnsi="Times New Roman" w:cs="Times New Roman"/>
                <w:kern w:val="2"/>
                <w:sz w:val="28"/>
                <w:lang w:eastAsia="zh-CN"/>
              </w:rPr>
              <w:t>каркаде</w:t>
            </w:r>
            <w:proofErr w:type="spellEnd"/>
          </w:p>
        </w:tc>
        <w:tc>
          <w:tcPr>
            <w:tcW w:w="2126" w:type="dxa"/>
            <w:shd w:val="clear" w:color="auto" w:fill="auto"/>
          </w:tcPr>
          <w:p w14:paraId="26A629A5"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15</w:t>
            </w:r>
            <w:r w:rsidRPr="00E36D79">
              <w:rPr>
                <w:rFonts w:ascii="Times New Roman" w:eastAsia="Times New Roman" w:hAnsi="Times New Roman" w:cs="Times New Roman"/>
                <w:kern w:val="2"/>
                <w:sz w:val="28"/>
                <w:lang w:val="ru-RU" w:eastAsia="zh-CN"/>
              </w:rPr>
              <w:t>0</w:t>
            </w:r>
          </w:p>
        </w:tc>
        <w:tc>
          <w:tcPr>
            <w:tcW w:w="2552" w:type="dxa"/>
            <w:shd w:val="clear" w:color="auto" w:fill="auto"/>
          </w:tcPr>
          <w:p w14:paraId="4F986D3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38</w:t>
            </w:r>
          </w:p>
        </w:tc>
      </w:tr>
      <w:tr w:rsidR="00E36D79" w:rsidRPr="00E36D79" w14:paraId="58A266A5" w14:textId="77777777" w:rsidTr="00005057">
        <w:tc>
          <w:tcPr>
            <w:tcW w:w="4536" w:type="dxa"/>
            <w:shd w:val="clear" w:color="auto" w:fill="auto"/>
          </w:tcPr>
          <w:p w14:paraId="149356B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Фрукти/ ягоди  свіжі</w:t>
            </w:r>
          </w:p>
        </w:tc>
        <w:tc>
          <w:tcPr>
            <w:tcW w:w="2126" w:type="dxa"/>
            <w:shd w:val="clear" w:color="auto" w:fill="auto"/>
          </w:tcPr>
          <w:p w14:paraId="7373984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70</w:t>
            </w:r>
          </w:p>
        </w:tc>
        <w:tc>
          <w:tcPr>
            <w:tcW w:w="2552" w:type="dxa"/>
            <w:shd w:val="clear" w:color="auto" w:fill="auto"/>
          </w:tcPr>
          <w:p w14:paraId="34A5D32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45</w:t>
            </w:r>
          </w:p>
        </w:tc>
      </w:tr>
      <w:tr w:rsidR="00E36D79" w:rsidRPr="00E36D79" w14:paraId="5647E47D" w14:textId="77777777" w:rsidTr="00005057">
        <w:tc>
          <w:tcPr>
            <w:tcW w:w="4536" w:type="dxa"/>
            <w:shd w:val="clear" w:color="auto" w:fill="auto"/>
          </w:tcPr>
          <w:p w14:paraId="69489BD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32"/>
                <w:lang w:val="ru-RU" w:eastAsia="zh-CN"/>
              </w:rPr>
              <w:t>Обід</w:t>
            </w:r>
            <w:proofErr w:type="spellEnd"/>
            <w:r w:rsidRPr="00E36D79">
              <w:rPr>
                <w:rFonts w:ascii="Times New Roman" w:eastAsia="Times New Roman" w:hAnsi="Times New Roman" w:cs="Times New Roman"/>
                <w:kern w:val="2"/>
                <w:sz w:val="32"/>
                <w:lang w:val="ru-RU" w:eastAsia="zh-CN"/>
              </w:rPr>
              <w:t>:</w:t>
            </w:r>
          </w:p>
        </w:tc>
        <w:tc>
          <w:tcPr>
            <w:tcW w:w="2126" w:type="dxa"/>
            <w:shd w:val="clear" w:color="auto" w:fill="auto"/>
          </w:tcPr>
          <w:p w14:paraId="2190318C"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33C98D8B"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28FBCDE3" w14:textId="77777777" w:rsidTr="00005057">
        <w:tc>
          <w:tcPr>
            <w:tcW w:w="4536" w:type="dxa"/>
            <w:shd w:val="clear" w:color="auto" w:fill="auto"/>
          </w:tcPr>
          <w:p w14:paraId="1F1564D5"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eastAsia="zh-CN"/>
              </w:rPr>
            </w:pPr>
            <w:r w:rsidRPr="00E36D79">
              <w:rPr>
                <w:rFonts w:ascii="Times New Roman" w:eastAsia="Times New Roman" w:hAnsi="Times New Roman" w:cs="Times New Roman"/>
                <w:kern w:val="2"/>
                <w:sz w:val="28"/>
                <w:lang w:eastAsia="zh-CN"/>
              </w:rPr>
              <w:t>Борщ зі свіжою капустою зі сметаною</w:t>
            </w:r>
          </w:p>
        </w:tc>
        <w:tc>
          <w:tcPr>
            <w:tcW w:w="2126" w:type="dxa"/>
            <w:shd w:val="clear" w:color="auto" w:fill="auto"/>
          </w:tcPr>
          <w:p w14:paraId="12C9F58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200/10</w:t>
            </w:r>
          </w:p>
        </w:tc>
        <w:tc>
          <w:tcPr>
            <w:tcW w:w="2552" w:type="dxa"/>
            <w:shd w:val="clear" w:color="auto" w:fill="auto"/>
          </w:tcPr>
          <w:p w14:paraId="68DE089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112</w:t>
            </w:r>
          </w:p>
        </w:tc>
      </w:tr>
      <w:tr w:rsidR="00E36D79" w:rsidRPr="00E36D79" w14:paraId="158FB558" w14:textId="77777777" w:rsidTr="00005057">
        <w:tc>
          <w:tcPr>
            <w:tcW w:w="4536" w:type="dxa"/>
            <w:shd w:val="clear" w:color="auto" w:fill="auto"/>
          </w:tcPr>
          <w:p w14:paraId="5F16592D"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eastAsia="zh-CN"/>
              </w:rPr>
              <w:t>Фиш</w:t>
            </w:r>
            <w:proofErr w:type="spellEnd"/>
            <w:r w:rsidRPr="00E36D79">
              <w:rPr>
                <w:rFonts w:ascii="Times New Roman" w:eastAsia="Times New Roman" w:hAnsi="Times New Roman" w:cs="Times New Roman"/>
                <w:kern w:val="2"/>
                <w:sz w:val="28"/>
                <w:lang w:eastAsia="zh-CN"/>
              </w:rPr>
              <w:t xml:space="preserve"> </w:t>
            </w:r>
            <w:proofErr w:type="spellStart"/>
            <w:r w:rsidRPr="00E36D79">
              <w:rPr>
                <w:rFonts w:ascii="Times New Roman" w:eastAsia="Times New Roman" w:hAnsi="Times New Roman" w:cs="Times New Roman"/>
                <w:kern w:val="2"/>
                <w:sz w:val="28"/>
                <w:lang w:eastAsia="zh-CN"/>
              </w:rPr>
              <w:t>бол</w:t>
            </w:r>
            <w:proofErr w:type="spellEnd"/>
            <w:r w:rsidRPr="00E36D79">
              <w:rPr>
                <w:rFonts w:ascii="Times New Roman" w:eastAsia="Times New Roman" w:hAnsi="Times New Roman" w:cs="Times New Roman"/>
                <w:kern w:val="2"/>
                <w:sz w:val="28"/>
                <w:lang w:eastAsia="zh-CN"/>
              </w:rPr>
              <w:t xml:space="preserve"> у соусі</w:t>
            </w:r>
          </w:p>
        </w:tc>
        <w:tc>
          <w:tcPr>
            <w:tcW w:w="2126" w:type="dxa"/>
            <w:shd w:val="clear" w:color="auto" w:fill="auto"/>
          </w:tcPr>
          <w:p w14:paraId="7767F9C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50/40</w:t>
            </w:r>
          </w:p>
        </w:tc>
        <w:tc>
          <w:tcPr>
            <w:tcW w:w="2552" w:type="dxa"/>
            <w:shd w:val="clear" w:color="auto" w:fill="auto"/>
          </w:tcPr>
          <w:p w14:paraId="6AE6066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116</w:t>
            </w:r>
          </w:p>
        </w:tc>
      </w:tr>
      <w:tr w:rsidR="00E36D79" w:rsidRPr="00E36D79" w14:paraId="15CC4AD3" w14:textId="77777777" w:rsidTr="00005057">
        <w:tc>
          <w:tcPr>
            <w:tcW w:w="4536" w:type="dxa"/>
            <w:shd w:val="clear" w:color="auto" w:fill="auto"/>
          </w:tcPr>
          <w:p w14:paraId="452CBF6B"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 xml:space="preserve">Овочева </w:t>
            </w:r>
            <w:proofErr w:type="spellStart"/>
            <w:r w:rsidRPr="00E36D79">
              <w:rPr>
                <w:rFonts w:ascii="Times New Roman" w:eastAsia="Times New Roman" w:hAnsi="Times New Roman" w:cs="Times New Roman"/>
                <w:kern w:val="2"/>
                <w:sz w:val="28"/>
                <w:lang w:eastAsia="zh-CN"/>
              </w:rPr>
              <w:t>паєлья</w:t>
            </w:r>
            <w:proofErr w:type="spellEnd"/>
            <w:r w:rsidRPr="00E36D79">
              <w:rPr>
                <w:rFonts w:ascii="Times New Roman" w:eastAsia="Times New Roman" w:hAnsi="Times New Roman" w:cs="Times New Roman"/>
                <w:kern w:val="2"/>
                <w:sz w:val="28"/>
                <w:lang w:eastAsia="zh-CN"/>
              </w:rPr>
              <w:t xml:space="preserve"> з </w:t>
            </w:r>
            <w:proofErr w:type="spellStart"/>
            <w:r w:rsidRPr="00E36D79">
              <w:rPr>
                <w:rFonts w:ascii="Times New Roman" w:eastAsia="Times New Roman" w:hAnsi="Times New Roman" w:cs="Times New Roman"/>
                <w:kern w:val="2"/>
                <w:sz w:val="28"/>
                <w:lang w:eastAsia="zh-CN"/>
              </w:rPr>
              <w:t>куркумою</w:t>
            </w:r>
            <w:proofErr w:type="spellEnd"/>
            <w:r w:rsidRPr="00E36D79">
              <w:rPr>
                <w:rFonts w:ascii="Times New Roman" w:eastAsia="Times New Roman" w:hAnsi="Times New Roman" w:cs="Times New Roman"/>
                <w:kern w:val="2"/>
                <w:sz w:val="28"/>
                <w:lang w:eastAsia="zh-CN"/>
              </w:rPr>
              <w:t xml:space="preserve"> /овочевий плов</w:t>
            </w:r>
          </w:p>
        </w:tc>
        <w:tc>
          <w:tcPr>
            <w:tcW w:w="2126" w:type="dxa"/>
            <w:shd w:val="clear" w:color="auto" w:fill="auto"/>
          </w:tcPr>
          <w:p w14:paraId="60B84C8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1</w:t>
            </w:r>
            <w:r w:rsidRPr="00E36D79">
              <w:rPr>
                <w:rFonts w:ascii="Times New Roman" w:eastAsia="Times New Roman" w:hAnsi="Times New Roman" w:cs="Times New Roman"/>
                <w:kern w:val="2"/>
                <w:sz w:val="28"/>
                <w:lang w:eastAsia="zh-CN"/>
              </w:rPr>
              <w:t>2</w:t>
            </w:r>
            <w:r w:rsidRPr="00E36D79">
              <w:rPr>
                <w:rFonts w:ascii="Times New Roman" w:eastAsia="Times New Roman" w:hAnsi="Times New Roman" w:cs="Times New Roman"/>
                <w:kern w:val="2"/>
                <w:sz w:val="28"/>
                <w:lang w:val="ru-RU" w:eastAsia="zh-CN"/>
              </w:rPr>
              <w:t>0</w:t>
            </w:r>
          </w:p>
        </w:tc>
        <w:tc>
          <w:tcPr>
            <w:tcW w:w="2552" w:type="dxa"/>
            <w:shd w:val="clear" w:color="auto" w:fill="auto"/>
          </w:tcPr>
          <w:p w14:paraId="195CBD0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161</w:t>
            </w:r>
          </w:p>
        </w:tc>
      </w:tr>
      <w:tr w:rsidR="00E36D79" w:rsidRPr="00E36D79" w14:paraId="56640513" w14:textId="77777777" w:rsidTr="00005057">
        <w:tc>
          <w:tcPr>
            <w:tcW w:w="4536" w:type="dxa"/>
            <w:shd w:val="clear" w:color="auto" w:fill="auto"/>
          </w:tcPr>
          <w:p w14:paraId="595F4A9B"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Узвар фруктовий</w:t>
            </w:r>
          </w:p>
        </w:tc>
        <w:tc>
          <w:tcPr>
            <w:tcW w:w="2126" w:type="dxa"/>
            <w:shd w:val="clear" w:color="auto" w:fill="auto"/>
          </w:tcPr>
          <w:p w14:paraId="37BE00D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150</w:t>
            </w:r>
          </w:p>
        </w:tc>
        <w:tc>
          <w:tcPr>
            <w:tcW w:w="2552" w:type="dxa"/>
            <w:shd w:val="clear" w:color="auto" w:fill="auto"/>
          </w:tcPr>
          <w:p w14:paraId="0F33EEF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111</w:t>
            </w:r>
          </w:p>
        </w:tc>
      </w:tr>
      <w:tr w:rsidR="00E36D79" w:rsidRPr="00E36D79" w14:paraId="5FB4480B" w14:textId="77777777" w:rsidTr="00005057">
        <w:tc>
          <w:tcPr>
            <w:tcW w:w="4536" w:type="dxa"/>
            <w:shd w:val="clear" w:color="auto" w:fill="auto"/>
          </w:tcPr>
          <w:p w14:paraId="56238756"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Хліб</w:t>
            </w:r>
            <w:proofErr w:type="spellEnd"/>
            <w:r w:rsidRPr="00E36D79">
              <w:rPr>
                <w:rFonts w:ascii="Times New Roman" w:eastAsia="Times New Roman" w:hAnsi="Times New Roman" w:cs="Times New Roman"/>
                <w:kern w:val="2"/>
                <w:sz w:val="28"/>
                <w:lang w:val="ru-RU" w:eastAsia="zh-CN"/>
              </w:rPr>
              <w:t xml:space="preserve"> </w:t>
            </w:r>
            <w:proofErr w:type="spellStart"/>
            <w:r w:rsidRPr="00E36D79">
              <w:rPr>
                <w:rFonts w:ascii="Times New Roman" w:eastAsia="Times New Roman" w:hAnsi="Times New Roman" w:cs="Times New Roman"/>
                <w:kern w:val="2"/>
                <w:sz w:val="28"/>
                <w:lang w:val="ru-RU" w:eastAsia="zh-CN"/>
              </w:rPr>
              <w:t>цільнозерновий</w:t>
            </w:r>
            <w:proofErr w:type="spellEnd"/>
          </w:p>
        </w:tc>
        <w:tc>
          <w:tcPr>
            <w:tcW w:w="2126" w:type="dxa"/>
            <w:shd w:val="clear" w:color="auto" w:fill="auto"/>
          </w:tcPr>
          <w:p w14:paraId="2C0BDB7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30</w:t>
            </w:r>
          </w:p>
        </w:tc>
        <w:tc>
          <w:tcPr>
            <w:tcW w:w="2552" w:type="dxa"/>
            <w:shd w:val="clear" w:color="auto" w:fill="auto"/>
          </w:tcPr>
          <w:p w14:paraId="5DF01DC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71</w:t>
            </w:r>
          </w:p>
        </w:tc>
      </w:tr>
      <w:tr w:rsidR="00E36D79" w:rsidRPr="00E36D79" w14:paraId="40720A4D" w14:textId="77777777" w:rsidTr="00005057">
        <w:tc>
          <w:tcPr>
            <w:tcW w:w="4536" w:type="dxa"/>
            <w:shd w:val="clear" w:color="auto" w:fill="auto"/>
          </w:tcPr>
          <w:p w14:paraId="223CB087" w14:textId="77777777" w:rsidR="00E36D79" w:rsidRPr="00E36D79" w:rsidRDefault="00E36D79" w:rsidP="00E36D79">
            <w:pPr>
              <w:widowControl w:val="0"/>
              <w:suppressAutoHyphens/>
              <w:overflowPunct w:val="0"/>
              <w:autoSpaceDE w:val="0"/>
              <w:snapToGrid w:val="0"/>
              <w:spacing w:after="0" w:line="240" w:lineRule="auto"/>
              <w:textAlignment w:val="baseline"/>
              <w:rPr>
                <w:rFonts w:ascii="Calibri" w:eastAsia="Times New Roman" w:hAnsi="Calibri" w:cs="Times New Roman"/>
                <w:kern w:val="2"/>
                <w:lang w:val="ru-RU" w:eastAsia="zh-CN"/>
              </w:rPr>
            </w:pPr>
          </w:p>
        </w:tc>
        <w:tc>
          <w:tcPr>
            <w:tcW w:w="2126" w:type="dxa"/>
            <w:shd w:val="clear" w:color="auto" w:fill="auto"/>
          </w:tcPr>
          <w:p w14:paraId="0D4CFF6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5DEF4D3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lang w:eastAsia="zh-CN"/>
              </w:rPr>
              <w:t>785</w:t>
            </w:r>
          </w:p>
        </w:tc>
      </w:tr>
      <w:tr w:rsidR="00E36D79" w:rsidRPr="00E36D79" w14:paraId="14D516C9" w14:textId="77777777" w:rsidTr="00005057">
        <w:tc>
          <w:tcPr>
            <w:tcW w:w="4536" w:type="dxa"/>
            <w:shd w:val="clear" w:color="auto" w:fill="auto"/>
          </w:tcPr>
          <w:p w14:paraId="72020536"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2: </w:t>
            </w:r>
          </w:p>
        </w:tc>
        <w:tc>
          <w:tcPr>
            <w:tcW w:w="2126" w:type="dxa"/>
            <w:shd w:val="clear" w:color="auto" w:fill="auto"/>
          </w:tcPr>
          <w:p w14:paraId="528ECF45"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4BB25E36"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4434F5F9" w14:textId="77777777" w:rsidTr="00005057">
        <w:tc>
          <w:tcPr>
            <w:tcW w:w="4536" w:type="dxa"/>
            <w:shd w:val="clear" w:color="auto" w:fill="auto"/>
          </w:tcPr>
          <w:p w14:paraId="4DD7D65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Сніданок</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6C469FB8"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6C6A470F"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2072DAD5" w14:textId="77777777" w:rsidTr="00005057">
        <w:tc>
          <w:tcPr>
            <w:tcW w:w="4536" w:type="dxa"/>
            <w:shd w:val="clear" w:color="auto" w:fill="auto"/>
          </w:tcPr>
          <w:p w14:paraId="3ECD1E1C"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Грінка</w:t>
            </w:r>
            <w:proofErr w:type="spellEnd"/>
            <w:r w:rsidRPr="00E36D79">
              <w:rPr>
                <w:rFonts w:ascii="Times New Roman" w:eastAsia="Times New Roman" w:hAnsi="Times New Roman" w:cs="Times New Roman"/>
                <w:kern w:val="2"/>
                <w:sz w:val="28"/>
                <w:lang w:val="ru-RU" w:eastAsia="zh-CN"/>
              </w:rPr>
              <w:t xml:space="preserve"> в </w:t>
            </w:r>
            <w:proofErr w:type="spellStart"/>
            <w:r w:rsidRPr="00E36D79">
              <w:rPr>
                <w:rFonts w:ascii="Times New Roman" w:eastAsia="Times New Roman" w:hAnsi="Times New Roman" w:cs="Times New Roman"/>
                <w:kern w:val="2"/>
                <w:sz w:val="28"/>
                <w:lang w:val="ru-RU" w:eastAsia="zh-CN"/>
              </w:rPr>
              <w:t>яйці</w:t>
            </w:r>
            <w:proofErr w:type="spellEnd"/>
            <w:r w:rsidRPr="00E36D79">
              <w:rPr>
                <w:rFonts w:ascii="Times New Roman" w:eastAsia="Times New Roman" w:hAnsi="Times New Roman" w:cs="Times New Roman"/>
                <w:kern w:val="2"/>
                <w:sz w:val="28"/>
                <w:lang w:val="ru-RU" w:eastAsia="zh-CN"/>
              </w:rPr>
              <w:t xml:space="preserve"> печена та </w:t>
            </w:r>
            <w:proofErr w:type="spellStart"/>
            <w:r w:rsidRPr="00E36D79">
              <w:rPr>
                <w:rFonts w:ascii="Times New Roman" w:eastAsia="Times New Roman" w:hAnsi="Times New Roman" w:cs="Times New Roman"/>
                <w:kern w:val="2"/>
                <w:sz w:val="28"/>
                <w:lang w:val="ru-RU" w:eastAsia="zh-CN"/>
              </w:rPr>
              <w:t>овочі</w:t>
            </w:r>
            <w:proofErr w:type="spellEnd"/>
            <w:r w:rsidRPr="00E36D79">
              <w:rPr>
                <w:rFonts w:ascii="Times New Roman" w:eastAsia="Times New Roman" w:hAnsi="Times New Roman" w:cs="Times New Roman"/>
                <w:kern w:val="2"/>
                <w:sz w:val="28"/>
                <w:lang w:val="ru-RU" w:eastAsia="zh-CN"/>
              </w:rPr>
              <w:t xml:space="preserve"> </w:t>
            </w:r>
            <w:proofErr w:type="spellStart"/>
            <w:r w:rsidRPr="00E36D79">
              <w:rPr>
                <w:rFonts w:ascii="Times New Roman" w:eastAsia="Times New Roman" w:hAnsi="Times New Roman" w:cs="Times New Roman"/>
                <w:kern w:val="2"/>
                <w:sz w:val="28"/>
                <w:lang w:val="ru-RU" w:eastAsia="zh-CN"/>
              </w:rPr>
              <w:t>свіжі</w:t>
            </w:r>
            <w:proofErr w:type="spellEnd"/>
            <w:r w:rsidRPr="00E36D79">
              <w:rPr>
                <w:rFonts w:ascii="Times New Roman" w:eastAsia="Times New Roman" w:hAnsi="Times New Roman" w:cs="Times New Roman"/>
                <w:kern w:val="2"/>
                <w:sz w:val="28"/>
                <w:lang w:val="ru-RU" w:eastAsia="zh-CN"/>
              </w:rPr>
              <w:t xml:space="preserve"> / бутерброд з </w:t>
            </w:r>
            <w:proofErr w:type="spellStart"/>
            <w:r w:rsidRPr="00E36D79">
              <w:rPr>
                <w:rFonts w:ascii="Times New Roman" w:eastAsia="Times New Roman" w:hAnsi="Times New Roman" w:cs="Times New Roman"/>
                <w:kern w:val="2"/>
                <w:sz w:val="28"/>
                <w:lang w:val="ru-RU" w:eastAsia="zh-CN"/>
              </w:rPr>
              <w:t>яйцем</w:t>
            </w:r>
            <w:proofErr w:type="spellEnd"/>
            <w:r w:rsidRPr="00E36D79">
              <w:rPr>
                <w:rFonts w:ascii="Times New Roman" w:eastAsia="Times New Roman" w:hAnsi="Times New Roman" w:cs="Times New Roman"/>
                <w:kern w:val="2"/>
                <w:sz w:val="28"/>
                <w:lang w:val="ru-RU" w:eastAsia="zh-CN"/>
              </w:rPr>
              <w:t xml:space="preserve"> , маслом </w:t>
            </w:r>
            <w:proofErr w:type="spellStart"/>
            <w:r w:rsidRPr="00E36D79">
              <w:rPr>
                <w:rFonts w:ascii="Times New Roman" w:eastAsia="Times New Roman" w:hAnsi="Times New Roman" w:cs="Times New Roman"/>
                <w:kern w:val="2"/>
                <w:sz w:val="28"/>
                <w:lang w:val="ru-RU" w:eastAsia="zh-CN"/>
              </w:rPr>
              <w:t>вершковим</w:t>
            </w:r>
            <w:proofErr w:type="spellEnd"/>
            <w:r w:rsidRPr="00E36D79">
              <w:rPr>
                <w:rFonts w:ascii="Times New Roman" w:eastAsia="Times New Roman" w:hAnsi="Times New Roman" w:cs="Times New Roman"/>
                <w:kern w:val="2"/>
                <w:sz w:val="28"/>
                <w:lang w:val="ru-RU" w:eastAsia="zh-CN"/>
              </w:rPr>
              <w:t xml:space="preserve">  і </w:t>
            </w:r>
            <w:proofErr w:type="spellStart"/>
            <w:r w:rsidRPr="00E36D79">
              <w:rPr>
                <w:rFonts w:ascii="Times New Roman" w:eastAsia="Times New Roman" w:hAnsi="Times New Roman" w:cs="Times New Roman"/>
                <w:kern w:val="2"/>
                <w:sz w:val="28"/>
                <w:lang w:val="ru-RU" w:eastAsia="zh-CN"/>
              </w:rPr>
              <w:t>свіжими</w:t>
            </w:r>
            <w:proofErr w:type="spellEnd"/>
            <w:r w:rsidRPr="00E36D79">
              <w:rPr>
                <w:rFonts w:ascii="Times New Roman" w:eastAsia="Times New Roman" w:hAnsi="Times New Roman" w:cs="Times New Roman"/>
                <w:kern w:val="2"/>
                <w:sz w:val="28"/>
                <w:lang w:val="ru-RU" w:eastAsia="zh-CN"/>
              </w:rPr>
              <w:t xml:space="preserve"> </w:t>
            </w:r>
            <w:proofErr w:type="spellStart"/>
            <w:r w:rsidRPr="00E36D79">
              <w:rPr>
                <w:rFonts w:ascii="Times New Roman" w:eastAsia="Times New Roman" w:hAnsi="Times New Roman" w:cs="Times New Roman"/>
                <w:kern w:val="2"/>
                <w:sz w:val="28"/>
                <w:lang w:val="ru-RU" w:eastAsia="zh-CN"/>
              </w:rPr>
              <w:t>овочами</w:t>
            </w:r>
            <w:proofErr w:type="spellEnd"/>
          </w:p>
        </w:tc>
        <w:tc>
          <w:tcPr>
            <w:tcW w:w="2126" w:type="dxa"/>
            <w:shd w:val="clear" w:color="auto" w:fill="auto"/>
          </w:tcPr>
          <w:p w14:paraId="5E08EB0B"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lang w:val="ru-RU" w:eastAsia="zh-CN"/>
              </w:rPr>
            </w:pPr>
            <w:r w:rsidRPr="00E36D79">
              <w:rPr>
                <w:rFonts w:ascii="Times New Roman" w:eastAsia="Times New Roman" w:hAnsi="Times New Roman" w:cs="Times New Roman"/>
                <w:kern w:val="2"/>
                <w:sz w:val="28"/>
                <w:lang w:val="ru-RU" w:eastAsia="zh-CN"/>
              </w:rPr>
              <w:t>40/20</w:t>
            </w:r>
          </w:p>
          <w:p w14:paraId="172DDACB"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lang w:val="ru-RU" w:eastAsia="zh-CN"/>
              </w:rPr>
            </w:pPr>
          </w:p>
          <w:p w14:paraId="552F506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20/5/10/30</w:t>
            </w:r>
          </w:p>
        </w:tc>
        <w:tc>
          <w:tcPr>
            <w:tcW w:w="2552" w:type="dxa"/>
            <w:shd w:val="clear" w:color="auto" w:fill="auto"/>
          </w:tcPr>
          <w:p w14:paraId="132C2AC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lang w:val="ru-RU" w:eastAsia="zh-CN"/>
              </w:rPr>
              <w:t>1</w:t>
            </w:r>
            <w:r w:rsidRPr="00E36D79">
              <w:rPr>
                <w:rFonts w:ascii="Times New Roman" w:eastAsia="Calibri" w:hAnsi="Times New Roman" w:cs="Times New Roman"/>
                <w:kern w:val="2"/>
                <w:sz w:val="28"/>
                <w:lang w:eastAsia="zh-CN"/>
              </w:rPr>
              <w:t>41</w:t>
            </w:r>
          </w:p>
        </w:tc>
      </w:tr>
      <w:tr w:rsidR="00E36D79" w:rsidRPr="00E36D79" w14:paraId="4429051D" w14:textId="77777777" w:rsidTr="00005057">
        <w:tc>
          <w:tcPr>
            <w:tcW w:w="4536" w:type="dxa"/>
            <w:shd w:val="clear" w:color="auto" w:fill="auto"/>
          </w:tcPr>
          <w:p w14:paraId="7141E77B"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Какао / кефір</w:t>
            </w:r>
          </w:p>
        </w:tc>
        <w:tc>
          <w:tcPr>
            <w:tcW w:w="2126" w:type="dxa"/>
            <w:shd w:val="clear" w:color="auto" w:fill="auto"/>
          </w:tcPr>
          <w:p w14:paraId="085A4C2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100</w:t>
            </w:r>
          </w:p>
        </w:tc>
        <w:tc>
          <w:tcPr>
            <w:tcW w:w="2552" w:type="dxa"/>
            <w:shd w:val="clear" w:color="auto" w:fill="auto"/>
          </w:tcPr>
          <w:p w14:paraId="0B2922C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lang w:eastAsia="zh-CN"/>
              </w:rPr>
              <w:t>56</w:t>
            </w:r>
          </w:p>
        </w:tc>
      </w:tr>
      <w:tr w:rsidR="00E36D79" w:rsidRPr="00E36D79" w14:paraId="00C7E327" w14:textId="77777777" w:rsidTr="00005057">
        <w:tc>
          <w:tcPr>
            <w:tcW w:w="4536" w:type="dxa"/>
            <w:shd w:val="clear" w:color="auto" w:fill="auto"/>
          </w:tcPr>
          <w:p w14:paraId="74B5FFED"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Фрукти / ягоди свіжі</w:t>
            </w:r>
          </w:p>
        </w:tc>
        <w:tc>
          <w:tcPr>
            <w:tcW w:w="2126" w:type="dxa"/>
            <w:shd w:val="clear" w:color="auto" w:fill="auto"/>
          </w:tcPr>
          <w:p w14:paraId="0528118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50</w:t>
            </w:r>
          </w:p>
        </w:tc>
        <w:tc>
          <w:tcPr>
            <w:tcW w:w="2552" w:type="dxa"/>
            <w:shd w:val="clear" w:color="auto" w:fill="auto"/>
          </w:tcPr>
          <w:p w14:paraId="6D340C4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lang w:eastAsia="zh-CN"/>
              </w:rPr>
              <w:t>32</w:t>
            </w:r>
          </w:p>
        </w:tc>
      </w:tr>
      <w:tr w:rsidR="00E36D79" w:rsidRPr="00E36D79" w14:paraId="3369DE69" w14:textId="77777777" w:rsidTr="00005057">
        <w:tc>
          <w:tcPr>
            <w:tcW w:w="4536" w:type="dxa"/>
            <w:shd w:val="clear" w:color="auto" w:fill="auto"/>
          </w:tcPr>
          <w:p w14:paraId="0F61FD4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Обід</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3D3D4EED"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c>
          <w:tcPr>
            <w:tcW w:w="2552" w:type="dxa"/>
            <w:shd w:val="clear" w:color="auto" w:fill="auto"/>
          </w:tcPr>
          <w:p w14:paraId="7409B4CC"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r>
      <w:tr w:rsidR="00E36D79" w:rsidRPr="00E36D79" w14:paraId="6B89F70A" w14:textId="77777777" w:rsidTr="00005057">
        <w:tc>
          <w:tcPr>
            <w:tcW w:w="4536" w:type="dxa"/>
            <w:shd w:val="clear" w:color="auto" w:fill="auto"/>
          </w:tcPr>
          <w:p w14:paraId="7F8635FC"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Салат зі свіжих огірків</w:t>
            </w:r>
          </w:p>
        </w:tc>
        <w:tc>
          <w:tcPr>
            <w:tcW w:w="2126" w:type="dxa"/>
            <w:shd w:val="clear" w:color="auto" w:fill="auto"/>
          </w:tcPr>
          <w:p w14:paraId="5AD20E9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eastAsia="zh-CN"/>
              </w:rPr>
              <w:t>70</w:t>
            </w:r>
          </w:p>
        </w:tc>
        <w:tc>
          <w:tcPr>
            <w:tcW w:w="2552" w:type="dxa"/>
            <w:shd w:val="clear" w:color="auto" w:fill="auto"/>
          </w:tcPr>
          <w:p w14:paraId="47859AA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eastAsia="zh-CN"/>
              </w:rPr>
              <w:t>48</w:t>
            </w:r>
          </w:p>
        </w:tc>
      </w:tr>
      <w:tr w:rsidR="00E36D79" w:rsidRPr="00E36D79" w14:paraId="20A2C2EF" w14:textId="77777777" w:rsidTr="00005057">
        <w:tc>
          <w:tcPr>
            <w:tcW w:w="4536" w:type="dxa"/>
            <w:shd w:val="clear" w:color="auto" w:fill="auto"/>
          </w:tcPr>
          <w:p w14:paraId="26D731B2"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 xml:space="preserve">Суп </w:t>
            </w:r>
            <w:proofErr w:type="spellStart"/>
            <w:r w:rsidRPr="00E36D79">
              <w:rPr>
                <w:rFonts w:ascii="Times New Roman" w:eastAsia="Times New Roman" w:hAnsi="Times New Roman" w:cs="Times New Roman"/>
                <w:kern w:val="2"/>
                <w:sz w:val="28"/>
                <w:lang w:val="ru-RU" w:eastAsia="zh-CN"/>
              </w:rPr>
              <w:t>гороховий</w:t>
            </w:r>
            <w:proofErr w:type="spellEnd"/>
            <w:r w:rsidRPr="00E36D79">
              <w:rPr>
                <w:rFonts w:ascii="Times New Roman" w:eastAsia="Times New Roman" w:hAnsi="Times New Roman" w:cs="Times New Roman"/>
                <w:kern w:val="2"/>
                <w:sz w:val="28"/>
                <w:lang w:eastAsia="zh-CN"/>
              </w:rPr>
              <w:t xml:space="preserve"> </w:t>
            </w:r>
          </w:p>
        </w:tc>
        <w:tc>
          <w:tcPr>
            <w:tcW w:w="2126" w:type="dxa"/>
            <w:shd w:val="clear" w:color="auto" w:fill="auto"/>
          </w:tcPr>
          <w:p w14:paraId="289A4545"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200</w:t>
            </w:r>
            <w:r w:rsidRPr="00E36D79">
              <w:rPr>
                <w:rFonts w:ascii="Times New Roman" w:eastAsia="Times New Roman" w:hAnsi="Times New Roman" w:cs="Times New Roman"/>
                <w:kern w:val="2"/>
                <w:sz w:val="28"/>
                <w:lang w:eastAsia="zh-CN"/>
              </w:rPr>
              <w:t>/10</w:t>
            </w:r>
          </w:p>
        </w:tc>
        <w:tc>
          <w:tcPr>
            <w:tcW w:w="2552" w:type="dxa"/>
            <w:shd w:val="clear" w:color="auto" w:fill="auto"/>
          </w:tcPr>
          <w:p w14:paraId="4160261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156</w:t>
            </w:r>
          </w:p>
        </w:tc>
      </w:tr>
      <w:tr w:rsidR="00E36D79" w:rsidRPr="00E36D79" w14:paraId="5B5C627F" w14:textId="77777777" w:rsidTr="00005057">
        <w:tc>
          <w:tcPr>
            <w:tcW w:w="4536" w:type="dxa"/>
            <w:shd w:val="clear" w:color="auto" w:fill="auto"/>
          </w:tcPr>
          <w:p w14:paraId="1F1D1E99"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Ф</w:t>
            </w:r>
            <w:proofErr w:type="spellStart"/>
            <w:r w:rsidRPr="00E36D79">
              <w:rPr>
                <w:rFonts w:ascii="Times New Roman" w:eastAsia="Times New Roman" w:hAnsi="Times New Roman" w:cs="Times New Roman"/>
                <w:kern w:val="2"/>
                <w:sz w:val="28"/>
                <w:lang w:val="ru-RU" w:eastAsia="zh-CN"/>
              </w:rPr>
              <w:t>рикад</w:t>
            </w:r>
            <w:r w:rsidRPr="00E36D79">
              <w:rPr>
                <w:rFonts w:ascii="Times New Roman" w:eastAsia="Times New Roman" w:hAnsi="Times New Roman" w:cs="Times New Roman"/>
                <w:kern w:val="2"/>
                <w:sz w:val="28"/>
                <w:lang w:eastAsia="zh-CN"/>
              </w:rPr>
              <w:t>елька</w:t>
            </w:r>
            <w:proofErr w:type="spellEnd"/>
            <w:r w:rsidRPr="00E36D79">
              <w:rPr>
                <w:rFonts w:ascii="Times New Roman" w:eastAsia="Times New Roman" w:hAnsi="Times New Roman" w:cs="Times New Roman"/>
                <w:kern w:val="2"/>
                <w:sz w:val="28"/>
                <w:lang w:eastAsia="zh-CN"/>
              </w:rPr>
              <w:t xml:space="preserve"> куряча</w:t>
            </w:r>
          </w:p>
        </w:tc>
        <w:tc>
          <w:tcPr>
            <w:tcW w:w="2126" w:type="dxa"/>
            <w:shd w:val="clear" w:color="auto" w:fill="auto"/>
          </w:tcPr>
          <w:p w14:paraId="3B2B89E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40</w:t>
            </w:r>
          </w:p>
        </w:tc>
        <w:tc>
          <w:tcPr>
            <w:tcW w:w="2552" w:type="dxa"/>
            <w:shd w:val="clear" w:color="auto" w:fill="auto"/>
          </w:tcPr>
          <w:p w14:paraId="1056573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70</w:t>
            </w:r>
          </w:p>
        </w:tc>
      </w:tr>
      <w:tr w:rsidR="00E36D79" w:rsidRPr="00E36D79" w14:paraId="34AF0595" w14:textId="77777777" w:rsidTr="00005057">
        <w:tc>
          <w:tcPr>
            <w:tcW w:w="4536" w:type="dxa"/>
            <w:shd w:val="clear" w:color="auto" w:fill="auto"/>
          </w:tcPr>
          <w:p w14:paraId="023B7E9A"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 xml:space="preserve">Каша </w:t>
            </w:r>
            <w:r w:rsidRPr="00E36D79">
              <w:rPr>
                <w:rFonts w:ascii="Times New Roman" w:eastAsia="Times New Roman" w:hAnsi="Times New Roman" w:cs="Times New Roman"/>
                <w:kern w:val="2"/>
                <w:sz w:val="28"/>
                <w:lang w:eastAsia="zh-CN"/>
              </w:rPr>
              <w:t>гречана</w:t>
            </w:r>
          </w:p>
        </w:tc>
        <w:tc>
          <w:tcPr>
            <w:tcW w:w="2126" w:type="dxa"/>
            <w:shd w:val="clear" w:color="auto" w:fill="auto"/>
          </w:tcPr>
          <w:p w14:paraId="3F7492F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120</w:t>
            </w:r>
          </w:p>
        </w:tc>
        <w:tc>
          <w:tcPr>
            <w:tcW w:w="2552" w:type="dxa"/>
            <w:shd w:val="clear" w:color="auto" w:fill="auto"/>
          </w:tcPr>
          <w:p w14:paraId="7636F05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132</w:t>
            </w:r>
          </w:p>
        </w:tc>
      </w:tr>
      <w:tr w:rsidR="00E36D79" w:rsidRPr="00E36D79" w14:paraId="27B309FC" w14:textId="77777777" w:rsidTr="00005057">
        <w:tc>
          <w:tcPr>
            <w:tcW w:w="4536" w:type="dxa"/>
            <w:shd w:val="clear" w:color="auto" w:fill="auto"/>
          </w:tcPr>
          <w:p w14:paraId="39760629"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Хліб</w:t>
            </w:r>
            <w:proofErr w:type="spellEnd"/>
            <w:r w:rsidRPr="00E36D79">
              <w:rPr>
                <w:rFonts w:ascii="Times New Roman" w:eastAsia="Times New Roman" w:hAnsi="Times New Roman" w:cs="Times New Roman"/>
                <w:kern w:val="2"/>
                <w:sz w:val="28"/>
                <w:lang w:val="ru-RU" w:eastAsia="zh-CN"/>
              </w:rPr>
              <w:t xml:space="preserve"> </w:t>
            </w:r>
            <w:proofErr w:type="spellStart"/>
            <w:r w:rsidRPr="00E36D79">
              <w:rPr>
                <w:rFonts w:ascii="Times New Roman" w:eastAsia="Times New Roman" w:hAnsi="Times New Roman" w:cs="Times New Roman"/>
                <w:kern w:val="2"/>
                <w:sz w:val="28"/>
                <w:lang w:val="ru-RU" w:eastAsia="zh-CN"/>
              </w:rPr>
              <w:t>цільнозерновий</w:t>
            </w:r>
            <w:proofErr w:type="spellEnd"/>
          </w:p>
        </w:tc>
        <w:tc>
          <w:tcPr>
            <w:tcW w:w="2126" w:type="dxa"/>
            <w:shd w:val="clear" w:color="auto" w:fill="auto"/>
          </w:tcPr>
          <w:p w14:paraId="7FD7355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30</w:t>
            </w:r>
          </w:p>
        </w:tc>
        <w:tc>
          <w:tcPr>
            <w:tcW w:w="2552" w:type="dxa"/>
            <w:shd w:val="clear" w:color="auto" w:fill="auto"/>
          </w:tcPr>
          <w:p w14:paraId="7E268B1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71</w:t>
            </w:r>
          </w:p>
        </w:tc>
      </w:tr>
      <w:tr w:rsidR="00E36D79" w:rsidRPr="00E36D79" w14:paraId="5E1A9FF0" w14:textId="77777777" w:rsidTr="00005057">
        <w:tc>
          <w:tcPr>
            <w:tcW w:w="4536" w:type="dxa"/>
            <w:shd w:val="clear" w:color="auto" w:fill="auto"/>
          </w:tcPr>
          <w:p w14:paraId="1A92E28A"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Кисіль / компот фруктовий/ ягідний</w:t>
            </w:r>
          </w:p>
        </w:tc>
        <w:tc>
          <w:tcPr>
            <w:tcW w:w="2126" w:type="dxa"/>
            <w:shd w:val="clear" w:color="auto" w:fill="auto"/>
          </w:tcPr>
          <w:p w14:paraId="1009816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100</w:t>
            </w:r>
          </w:p>
        </w:tc>
        <w:tc>
          <w:tcPr>
            <w:tcW w:w="2552" w:type="dxa"/>
            <w:shd w:val="clear" w:color="auto" w:fill="auto"/>
          </w:tcPr>
          <w:p w14:paraId="57B5376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39</w:t>
            </w:r>
          </w:p>
        </w:tc>
      </w:tr>
      <w:tr w:rsidR="00E36D79" w:rsidRPr="00E36D79" w14:paraId="7E78A65F" w14:textId="77777777" w:rsidTr="00005057">
        <w:tc>
          <w:tcPr>
            <w:tcW w:w="4536" w:type="dxa"/>
            <w:shd w:val="clear" w:color="auto" w:fill="auto"/>
          </w:tcPr>
          <w:p w14:paraId="3E76A543" w14:textId="77777777" w:rsidR="00E36D79" w:rsidRPr="00E36D79" w:rsidRDefault="00E36D79" w:rsidP="00E36D79">
            <w:pPr>
              <w:widowControl w:val="0"/>
              <w:suppressAutoHyphens/>
              <w:overflowPunct w:val="0"/>
              <w:autoSpaceDE w:val="0"/>
              <w:snapToGrid w:val="0"/>
              <w:spacing w:after="0" w:line="240" w:lineRule="auto"/>
              <w:textAlignment w:val="baseline"/>
              <w:rPr>
                <w:rFonts w:ascii="Calibri" w:eastAsia="Times New Roman" w:hAnsi="Calibri" w:cs="Times New Roman"/>
                <w:kern w:val="2"/>
                <w:lang w:val="ru-RU" w:eastAsia="zh-CN"/>
              </w:rPr>
            </w:pPr>
          </w:p>
        </w:tc>
        <w:tc>
          <w:tcPr>
            <w:tcW w:w="2126" w:type="dxa"/>
            <w:shd w:val="clear" w:color="auto" w:fill="auto"/>
          </w:tcPr>
          <w:p w14:paraId="68AEC478"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c>
          <w:tcPr>
            <w:tcW w:w="2552" w:type="dxa"/>
            <w:shd w:val="clear" w:color="auto" w:fill="auto"/>
          </w:tcPr>
          <w:p w14:paraId="13B4143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lang w:val="ru-RU" w:eastAsia="zh-CN"/>
              </w:rPr>
              <w:t>745</w:t>
            </w:r>
          </w:p>
        </w:tc>
      </w:tr>
      <w:tr w:rsidR="00E36D79" w:rsidRPr="00E36D79" w14:paraId="1237210F" w14:textId="77777777" w:rsidTr="00005057">
        <w:tc>
          <w:tcPr>
            <w:tcW w:w="4536" w:type="dxa"/>
            <w:shd w:val="clear" w:color="auto" w:fill="auto"/>
          </w:tcPr>
          <w:p w14:paraId="75937847"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3:</w:t>
            </w:r>
          </w:p>
        </w:tc>
        <w:tc>
          <w:tcPr>
            <w:tcW w:w="2126" w:type="dxa"/>
            <w:shd w:val="clear" w:color="auto" w:fill="auto"/>
          </w:tcPr>
          <w:p w14:paraId="357A400B"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c>
          <w:tcPr>
            <w:tcW w:w="2552" w:type="dxa"/>
            <w:shd w:val="clear" w:color="auto" w:fill="auto"/>
          </w:tcPr>
          <w:p w14:paraId="2DF7B067"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r>
      <w:tr w:rsidR="00E36D79" w:rsidRPr="00E36D79" w14:paraId="53C3DF65" w14:textId="77777777" w:rsidTr="00005057">
        <w:tc>
          <w:tcPr>
            <w:tcW w:w="4536" w:type="dxa"/>
            <w:shd w:val="clear" w:color="auto" w:fill="auto"/>
          </w:tcPr>
          <w:p w14:paraId="67FBF46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Сніданок</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47DCA103"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7619B865"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23D1863C" w14:textId="77777777" w:rsidTr="00005057">
        <w:tc>
          <w:tcPr>
            <w:tcW w:w="4536" w:type="dxa"/>
            <w:shd w:val="clear" w:color="auto" w:fill="auto"/>
          </w:tcPr>
          <w:p w14:paraId="1C5E0454"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 xml:space="preserve">Пудинг </w:t>
            </w:r>
            <w:proofErr w:type="spellStart"/>
            <w:r w:rsidRPr="00E36D79">
              <w:rPr>
                <w:rFonts w:ascii="Times New Roman" w:eastAsia="Times New Roman" w:hAnsi="Times New Roman" w:cs="Times New Roman"/>
                <w:kern w:val="2"/>
                <w:sz w:val="28"/>
                <w:lang w:val="ru-RU" w:eastAsia="zh-CN"/>
              </w:rPr>
              <w:t>манний</w:t>
            </w:r>
            <w:proofErr w:type="spellEnd"/>
            <w:r w:rsidRPr="00E36D79">
              <w:rPr>
                <w:rFonts w:ascii="Times New Roman" w:eastAsia="Times New Roman" w:hAnsi="Times New Roman" w:cs="Times New Roman"/>
                <w:kern w:val="2"/>
                <w:sz w:val="28"/>
                <w:lang w:val="ru-RU" w:eastAsia="zh-CN"/>
              </w:rPr>
              <w:t xml:space="preserve"> з бананом / каша </w:t>
            </w:r>
            <w:proofErr w:type="spellStart"/>
            <w:r w:rsidRPr="00E36D79">
              <w:rPr>
                <w:rFonts w:ascii="Times New Roman" w:eastAsia="Times New Roman" w:hAnsi="Times New Roman" w:cs="Times New Roman"/>
                <w:kern w:val="2"/>
                <w:sz w:val="28"/>
                <w:lang w:val="ru-RU" w:eastAsia="zh-CN"/>
              </w:rPr>
              <w:t>молочна</w:t>
            </w:r>
            <w:proofErr w:type="spellEnd"/>
            <w:r w:rsidRPr="00E36D79">
              <w:rPr>
                <w:rFonts w:ascii="Times New Roman" w:eastAsia="Times New Roman" w:hAnsi="Times New Roman" w:cs="Times New Roman"/>
                <w:kern w:val="2"/>
                <w:sz w:val="28"/>
                <w:lang w:val="ru-RU" w:eastAsia="zh-CN"/>
              </w:rPr>
              <w:t>/ молочно-</w:t>
            </w:r>
            <w:proofErr w:type="spellStart"/>
            <w:r w:rsidRPr="00E36D79">
              <w:rPr>
                <w:rFonts w:ascii="Times New Roman" w:eastAsia="Times New Roman" w:hAnsi="Times New Roman" w:cs="Times New Roman"/>
                <w:kern w:val="2"/>
                <w:sz w:val="28"/>
                <w:lang w:val="ru-RU" w:eastAsia="zh-CN"/>
              </w:rPr>
              <w:t>шоколадна</w:t>
            </w:r>
            <w:proofErr w:type="spellEnd"/>
          </w:p>
        </w:tc>
        <w:tc>
          <w:tcPr>
            <w:tcW w:w="2126" w:type="dxa"/>
            <w:shd w:val="clear" w:color="auto" w:fill="auto"/>
          </w:tcPr>
          <w:p w14:paraId="5DD8CDC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100/5</w:t>
            </w:r>
          </w:p>
        </w:tc>
        <w:tc>
          <w:tcPr>
            <w:tcW w:w="2552" w:type="dxa"/>
            <w:shd w:val="clear" w:color="auto" w:fill="auto"/>
          </w:tcPr>
          <w:p w14:paraId="615C0FA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1</w:t>
            </w:r>
            <w:r w:rsidRPr="00E36D79">
              <w:rPr>
                <w:rFonts w:ascii="Times New Roman" w:eastAsia="Times New Roman" w:hAnsi="Times New Roman" w:cs="Times New Roman"/>
                <w:kern w:val="2"/>
                <w:sz w:val="28"/>
                <w:lang w:eastAsia="zh-CN"/>
              </w:rPr>
              <w:t>88</w:t>
            </w:r>
          </w:p>
        </w:tc>
      </w:tr>
      <w:tr w:rsidR="00E36D79" w:rsidRPr="00E36D79" w14:paraId="7F6C56B6" w14:textId="77777777" w:rsidTr="00005057">
        <w:tc>
          <w:tcPr>
            <w:tcW w:w="4536" w:type="dxa"/>
            <w:shd w:val="clear" w:color="auto" w:fill="auto"/>
          </w:tcPr>
          <w:p w14:paraId="38177C58"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 xml:space="preserve">Чай </w:t>
            </w:r>
          </w:p>
        </w:tc>
        <w:tc>
          <w:tcPr>
            <w:tcW w:w="2126" w:type="dxa"/>
            <w:shd w:val="clear" w:color="auto" w:fill="auto"/>
          </w:tcPr>
          <w:p w14:paraId="780A1FE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150</w:t>
            </w:r>
          </w:p>
        </w:tc>
        <w:tc>
          <w:tcPr>
            <w:tcW w:w="2552" w:type="dxa"/>
            <w:shd w:val="clear" w:color="auto" w:fill="auto"/>
          </w:tcPr>
          <w:p w14:paraId="3777866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w:t>
            </w:r>
          </w:p>
        </w:tc>
      </w:tr>
      <w:tr w:rsidR="00E36D79" w:rsidRPr="00E36D79" w14:paraId="4DA7658D" w14:textId="77777777" w:rsidTr="00005057">
        <w:tc>
          <w:tcPr>
            <w:tcW w:w="4536" w:type="dxa"/>
            <w:shd w:val="clear" w:color="auto" w:fill="auto"/>
          </w:tcPr>
          <w:p w14:paraId="7A478BE2"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Фрукти / ягоди  свіжі</w:t>
            </w:r>
          </w:p>
        </w:tc>
        <w:tc>
          <w:tcPr>
            <w:tcW w:w="2126" w:type="dxa"/>
            <w:shd w:val="clear" w:color="auto" w:fill="auto"/>
          </w:tcPr>
          <w:p w14:paraId="25CE626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70</w:t>
            </w:r>
          </w:p>
        </w:tc>
        <w:tc>
          <w:tcPr>
            <w:tcW w:w="2552" w:type="dxa"/>
            <w:shd w:val="clear" w:color="auto" w:fill="auto"/>
          </w:tcPr>
          <w:p w14:paraId="79A1C24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Calibri" w:eastAsia="Calibri" w:hAnsi="Calibri" w:cs="Calibri"/>
                <w:kern w:val="2"/>
                <w:sz w:val="28"/>
                <w:lang w:eastAsia="zh-CN"/>
              </w:rPr>
              <w:t>45</w:t>
            </w:r>
          </w:p>
        </w:tc>
      </w:tr>
      <w:tr w:rsidR="00E36D79" w:rsidRPr="00E36D79" w14:paraId="2AD172C1" w14:textId="77777777" w:rsidTr="00005057">
        <w:tc>
          <w:tcPr>
            <w:tcW w:w="4536" w:type="dxa"/>
            <w:shd w:val="clear" w:color="auto" w:fill="auto"/>
          </w:tcPr>
          <w:p w14:paraId="29EFB5F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Обід</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6C242269"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41490F01"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13683C17" w14:textId="77777777" w:rsidTr="00005057">
        <w:tc>
          <w:tcPr>
            <w:tcW w:w="4536" w:type="dxa"/>
            <w:shd w:val="clear" w:color="auto" w:fill="auto"/>
          </w:tcPr>
          <w:p w14:paraId="402C2457"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Овочі припущені / тушковані</w:t>
            </w:r>
          </w:p>
        </w:tc>
        <w:tc>
          <w:tcPr>
            <w:tcW w:w="2126" w:type="dxa"/>
            <w:shd w:val="clear" w:color="auto" w:fill="auto"/>
          </w:tcPr>
          <w:p w14:paraId="787AE95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Calibri" w:eastAsia="Times New Roman" w:hAnsi="Calibri" w:cs="Times New Roman"/>
                <w:kern w:val="2"/>
                <w:sz w:val="28"/>
                <w:szCs w:val="28"/>
                <w:lang w:eastAsia="zh-CN"/>
              </w:rPr>
              <w:t>60</w:t>
            </w:r>
          </w:p>
        </w:tc>
        <w:tc>
          <w:tcPr>
            <w:tcW w:w="2552" w:type="dxa"/>
            <w:shd w:val="clear" w:color="auto" w:fill="auto"/>
          </w:tcPr>
          <w:p w14:paraId="1E573A6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Calibri" w:eastAsia="Times New Roman" w:hAnsi="Calibri" w:cs="Times New Roman"/>
                <w:kern w:val="2"/>
                <w:sz w:val="28"/>
                <w:szCs w:val="28"/>
                <w:lang w:eastAsia="zh-CN"/>
              </w:rPr>
              <w:t>52</w:t>
            </w:r>
          </w:p>
        </w:tc>
      </w:tr>
      <w:tr w:rsidR="00E36D79" w:rsidRPr="00E36D79" w14:paraId="69206414" w14:textId="77777777" w:rsidTr="00005057">
        <w:tc>
          <w:tcPr>
            <w:tcW w:w="4536" w:type="dxa"/>
            <w:shd w:val="clear" w:color="auto" w:fill="auto"/>
          </w:tcPr>
          <w:p w14:paraId="20D5FA73"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eastAsia="zh-CN"/>
              </w:rPr>
            </w:pPr>
            <w:r w:rsidRPr="00E36D79">
              <w:rPr>
                <w:rFonts w:ascii="Times New Roman" w:eastAsia="Times New Roman" w:hAnsi="Times New Roman" w:cs="Times New Roman"/>
                <w:kern w:val="2"/>
                <w:sz w:val="28"/>
                <w:lang w:eastAsia="zh-CN"/>
              </w:rPr>
              <w:t xml:space="preserve">Суп  зі свіжою капустою зі </w:t>
            </w:r>
            <w:r w:rsidRPr="00E36D79">
              <w:rPr>
                <w:rFonts w:ascii="Times New Roman" w:eastAsia="Times New Roman" w:hAnsi="Times New Roman" w:cs="Times New Roman"/>
                <w:kern w:val="2"/>
                <w:sz w:val="28"/>
                <w:lang w:eastAsia="zh-CN"/>
              </w:rPr>
              <w:lastRenderedPageBreak/>
              <w:t>сметаною</w:t>
            </w:r>
          </w:p>
        </w:tc>
        <w:tc>
          <w:tcPr>
            <w:tcW w:w="2126" w:type="dxa"/>
            <w:shd w:val="clear" w:color="auto" w:fill="auto"/>
          </w:tcPr>
          <w:p w14:paraId="4BF5DB2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lastRenderedPageBreak/>
              <w:t>200/10</w:t>
            </w:r>
          </w:p>
        </w:tc>
        <w:tc>
          <w:tcPr>
            <w:tcW w:w="2552" w:type="dxa"/>
            <w:shd w:val="clear" w:color="auto" w:fill="auto"/>
          </w:tcPr>
          <w:p w14:paraId="31E63F8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9</w:t>
            </w:r>
            <w:r w:rsidRPr="00E36D79">
              <w:rPr>
                <w:rFonts w:ascii="Times New Roman" w:eastAsia="Times New Roman" w:hAnsi="Times New Roman" w:cs="Times New Roman"/>
                <w:kern w:val="2"/>
                <w:sz w:val="28"/>
                <w:lang w:eastAsia="zh-CN"/>
              </w:rPr>
              <w:t>7</w:t>
            </w:r>
          </w:p>
        </w:tc>
      </w:tr>
      <w:tr w:rsidR="00E36D79" w:rsidRPr="00E36D79" w14:paraId="50A86D09" w14:textId="77777777" w:rsidTr="00005057">
        <w:tc>
          <w:tcPr>
            <w:tcW w:w="4536" w:type="dxa"/>
            <w:shd w:val="clear" w:color="auto" w:fill="auto"/>
          </w:tcPr>
          <w:p w14:paraId="1AAC3008"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lastRenderedPageBreak/>
              <w:t xml:space="preserve">Плов з </w:t>
            </w:r>
            <w:proofErr w:type="spellStart"/>
            <w:r w:rsidRPr="00E36D79">
              <w:rPr>
                <w:rFonts w:ascii="Times New Roman" w:eastAsia="Times New Roman" w:hAnsi="Times New Roman" w:cs="Times New Roman"/>
                <w:kern w:val="2"/>
                <w:sz w:val="28"/>
                <w:lang w:val="ru-RU" w:eastAsia="zh-CN"/>
              </w:rPr>
              <w:t>куркою</w:t>
            </w:r>
            <w:proofErr w:type="spellEnd"/>
            <w:r w:rsidRPr="00E36D79">
              <w:rPr>
                <w:rFonts w:ascii="Times New Roman" w:eastAsia="Times New Roman" w:hAnsi="Times New Roman" w:cs="Times New Roman"/>
                <w:kern w:val="2"/>
                <w:sz w:val="28"/>
                <w:lang w:val="ru-RU" w:eastAsia="zh-CN"/>
              </w:rPr>
              <w:t xml:space="preserve"> </w:t>
            </w:r>
          </w:p>
        </w:tc>
        <w:tc>
          <w:tcPr>
            <w:tcW w:w="2126" w:type="dxa"/>
            <w:shd w:val="clear" w:color="auto" w:fill="auto"/>
          </w:tcPr>
          <w:p w14:paraId="5ABB516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150</w:t>
            </w:r>
          </w:p>
        </w:tc>
        <w:tc>
          <w:tcPr>
            <w:tcW w:w="2552" w:type="dxa"/>
            <w:shd w:val="clear" w:color="auto" w:fill="auto"/>
          </w:tcPr>
          <w:p w14:paraId="5F3007C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276</w:t>
            </w:r>
          </w:p>
        </w:tc>
      </w:tr>
      <w:tr w:rsidR="00E36D79" w:rsidRPr="00E36D79" w14:paraId="7BDE8D9E" w14:textId="77777777" w:rsidTr="00005057">
        <w:tc>
          <w:tcPr>
            <w:tcW w:w="4536" w:type="dxa"/>
            <w:shd w:val="clear" w:color="auto" w:fill="auto"/>
          </w:tcPr>
          <w:p w14:paraId="686BCE21"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Хліб</w:t>
            </w:r>
            <w:proofErr w:type="spellEnd"/>
            <w:r w:rsidRPr="00E36D79">
              <w:rPr>
                <w:rFonts w:ascii="Times New Roman" w:eastAsia="Times New Roman" w:hAnsi="Times New Roman" w:cs="Times New Roman"/>
                <w:kern w:val="2"/>
                <w:sz w:val="28"/>
                <w:lang w:val="ru-RU" w:eastAsia="zh-CN"/>
              </w:rPr>
              <w:t xml:space="preserve"> </w:t>
            </w:r>
            <w:proofErr w:type="spellStart"/>
            <w:r w:rsidRPr="00E36D79">
              <w:rPr>
                <w:rFonts w:ascii="Times New Roman" w:eastAsia="Times New Roman" w:hAnsi="Times New Roman" w:cs="Times New Roman"/>
                <w:kern w:val="2"/>
                <w:sz w:val="28"/>
                <w:lang w:val="ru-RU" w:eastAsia="zh-CN"/>
              </w:rPr>
              <w:t>цільнозерновий</w:t>
            </w:r>
            <w:proofErr w:type="spellEnd"/>
          </w:p>
        </w:tc>
        <w:tc>
          <w:tcPr>
            <w:tcW w:w="2126" w:type="dxa"/>
            <w:shd w:val="clear" w:color="auto" w:fill="auto"/>
          </w:tcPr>
          <w:p w14:paraId="0ACFBC5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30</w:t>
            </w:r>
          </w:p>
        </w:tc>
        <w:tc>
          <w:tcPr>
            <w:tcW w:w="2552" w:type="dxa"/>
            <w:shd w:val="clear" w:color="auto" w:fill="auto"/>
          </w:tcPr>
          <w:p w14:paraId="5E79A5E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71</w:t>
            </w:r>
          </w:p>
        </w:tc>
      </w:tr>
      <w:tr w:rsidR="00E36D79" w:rsidRPr="00E36D79" w14:paraId="7FF8A067" w14:textId="77777777" w:rsidTr="00005057">
        <w:tc>
          <w:tcPr>
            <w:tcW w:w="4536" w:type="dxa"/>
            <w:shd w:val="clear" w:color="auto" w:fill="auto"/>
          </w:tcPr>
          <w:p w14:paraId="23EBEC86"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Сік фруктовий</w:t>
            </w:r>
          </w:p>
        </w:tc>
        <w:tc>
          <w:tcPr>
            <w:tcW w:w="2126" w:type="dxa"/>
            <w:shd w:val="clear" w:color="auto" w:fill="auto"/>
          </w:tcPr>
          <w:p w14:paraId="2CDD898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15</w:t>
            </w:r>
            <w:r w:rsidRPr="00E36D79">
              <w:rPr>
                <w:rFonts w:ascii="Times New Roman" w:eastAsia="Times New Roman" w:hAnsi="Times New Roman" w:cs="Times New Roman"/>
                <w:kern w:val="2"/>
                <w:sz w:val="28"/>
                <w:lang w:val="ru-RU" w:eastAsia="zh-CN"/>
              </w:rPr>
              <w:t>0</w:t>
            </w:r>
          </w:p>
        </w:tc>
        <w:tc>
          <w:tcPr>
            <w:tcW w:w="2552" w:type="dxa"/>
            <w:shd w:val="clear" w:color="auto" w:fill="auto"/>
          </w:tcPr>
          <w:p w14:paraId="49F2BAE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63</w:t>
            </w:r>
          </w:p>
        </w:tc>
      </w:tr>
      <w:tr w:rsidR="00E36D79" w:rsidRPr="00E36D79" w14:paraId="2F7389A4" w14:textId="77777777" w:rsidTr="00005057">
        <w:tc>
          <w:tcPr>
            <w:tcW w:w="4536" w:type="dxa"/>
            <w:shd w:val="clear" w:color="auto" w:fill="auto"/>
          </w:tcPr>
          <w:p w14:paraId="002E9EFC"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126" w:type="dxa"/>
            <w:shd w:val="clear" w:color="auto" w:fill="auto"/>
          </w:tcPr>
          <w:p w14:paraId="1795DDED"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6B6F7F4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lang w:eastAsia="zh-CN"/>
              </w:rPr>
              <w:t>792</w:t>
            </w:r>
          </w:p>
        </w:tc>
      </w:tr>
      <w:tr w:rsidR="00E36D79" w:rsidRPr="00E36D79" w14:paraId="75EDE4BD" w14:textId="77777777" w:rsidTr="00005057">
        <w:tc>
          <w:tcPr>
            <w:tcW w:w="4536" w:type="dxa"/>
            <w:shd w:val="clear" w:color="auto" w:fill="auto"/>
          </w:tcPr>
          <w:p w14:paraId="7E742E5E"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126" w:type="dxa"/>
            <w:shd w:val="clear" w:color="auto" w:fill="auto"/>
          </w:tcPr>
          <w:p w14:paraId="4A23CB87"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5A43CBC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067F453B" w14:textId="77777777" w:rsidTr="00005057">
        <w:tc>
          <w:tcPr>
            <w:tcW w:w="4536" w:type="dxa"/>
            <w:shd w:val="clear" w:color="auto" w:fill="auto"/>
          </w:tcPr>
          <w:p w14:paraId="426D1721"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4:</w:t>
            </w:r>
          </w:p>
        </w:tc>
        <w:tc>
          <w:tcPr>
            <w:tcW w:w="2126" w:type="dxa"/>
            <w:shd w:val="clear" w:color="auto" w:fill="auto"/>
          </w:tcPr>
          <w:p w14:paraId="6E1D1930"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6D5C3C39"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3AE7C70A" w14:textId="77777777" w:rsidTr="00005057">
        <w:tc>
          <w:tcPr>
            <w:tcW w:w="4536" w:type="dxa"/>
            <w:shd w:val="clear" w:color="auto" w:fill="auto"/>
          </w:tcPr>
          <w:p w14:paraId="5B8F98E9"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Макарони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відварені</w:t>
            </w:r>
            <w:proofErr w:type="spellEnd"/>
            <w:r w:rsidRPr="00E36D79">
              <w:rPr>
                <w:rFonts w:ascii="Times New Roman" w:eastAsia="Times New Roman" w:hAnsi="Times New Roman" w:cs="Times New Roman"/>
                <w:kern w:val="2"/>
                <w:sz w:val="28"/>
                <w:szCs w:val="28"/>
                <w:lang w:val="ru-RU" w:eastAsia="zh-CN"/>
              </w:rPr>
              <w:t xml:space="preserve"> з сиром твердим</w:t>
            </w:r>
          </w:p>
        </w:tc>
        <w:tc>
          <w:tcPr>
            <w:tcW w:w="2126" w:type="dxa"/>
            <w:shd w:val="clear" w:color="auto" w:fill="auto"/>
          </w:tcPr>
          <w:p w14:paraId="2EEA107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100/15</w:t>
            </w:r>
          </w:p>
        </w:tc>
        <w:tc>
          <w:tcPr>
            <w:tcW w:w="2552" w:type="dxa"/>
            <w:shd w:val="clear" w:color="auto" w:fill="auto"/>
          </w:tcPr>
          <w:p w14:paraId="6487703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196</w:t>
            </w:r>
          </w:p>
        </w:tc>
      </w:tr>
      <w:tr w:rsidR="00E36D79" w:rsidRPr="00E36D79" w14:paraId="38E1D999" w14:textId="77777777" w:rsidTr="00005057">
        <w:tc>
          <w:tcPr>
            <w:tcW w:w="4536" w:type="dxa"/>
            <w:shd w:val="clear" w:color="auto" w:fill="auto"/>
          </w:tcPr>
          <w:p w14:paraId="68CBB029"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Овочі</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6931F37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50</w:t>
            </w:r>
          </w:p>
        </w:tc>
        <w:tc>
          <w:tcPr>
            <w:tcW w:w="2552" w:type="dxa"/>
            <w:shd w:val="clear" w:color="auto" w:fill="auto"/>
          </w:tcPr>
          <w:p w14:paraId="3C558BD2"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w:t>
            </w:r>
          </w:p>
        </w:tc>
      </w:tr>
      <w:tr w:rsidR="00E36D79" w:rsidRPr="00E36D79" w14:paraId="25736256" w14:textId="77777777" w:rsidTr="00005057">
        <w:tc>
          <w:tcPr>
            <w:tcW w:w="4536" w:type="dxa"/>
            <w:shd w:val="clear" w:color="auto" w:fill="auto"/>
          </w:tcPr>
          <w:p w14:paraId="4B65820C"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Компот </w:t>
            </w:r>
            <w:proofErr w:type="spellStart"/>
            <w:r w:rsidRPr="00E36D79">
              <w:rPr>
                <w:rFonts w:ascii="Times New Roman" w:eastAsia="Times New Roman" w:hAnsi="Times New Roman" w:cs="Times New Roman"/>
                <w:kern w:val="2"/>
                <w:sz w:val="28"/>
                <w:szCs w:val="28"/>
                <w:lang w:val="ru-RU" w:eastAsia="zh-CN"/>
              </w:rPr>
              <w:t>фруктовий</w:t>
            </w:r>
            <w:proofErr w:type="spellEnd"/>
            <w:r w:rsidRPr="00E36D79">
              <w:rPr>
                <w:rFonts w:ascii="Times New Roman" w:eastAsia="Times New Roman" w:hAnsi="Times New Roman" w:cs="Times New Roman"/>
                <w:kern w:val="2"/>
                <w:sz w:val="28"/>
                <w:szCs w:val="28"/>
                <w:lang w:val="ru-RU" w:eastAsia="zh-CN"/>
              </w:rPr>
              <w:t xml:space="preserve"> /з </w:t>
            </w:r>
            <w:proofErr w:type="spellStart"/>
            <w:r w:rsidRPr="00E36D79">
              <w:rPr>
                <w:rFonts w:ascii="Times New Roman" w:eastAsia="Times New Roman" w:hAnsi="Times New Roman" w:cs="Times New Roman"/>
                <w:kern w:val="2"/>
                <w:sz w:val="28"/>
                <w:szCs w:val="28"/>
                <w:lang w:val="ru-RU" w:eastAsia="zh-CN"/>
              </w:rPr>
              <w:t>родзинками</w:t>
            </w:r>
            <w:proofErr w:type="spellEnd"/>
            <w:r w:rsidRPr="00E36D79">
              <w:rPr>
                <w:rFonts w:ascii="Times New Roman" w:eastAsia="Times New Roman" w:hAnsi="Times New Roman" w:cs="Times New Roman"/>
                <w:kern w:val="2"/>
                <w:sz w:val="28"/>
                <w:szCs w:val="28"/>
                <w:lang w:val="ru-RU" w:eastAsia="zh-CN"/>
              </w:rPr>
              <w:t xml:space="preserve"> </w:t>
            </w:r>
          </w:p>
        </w:tc>
        <w:tc>
          <w:tcPr>
            <w:tcW w:w="2126" w:type="dxa"/>
            <w:shd w:val="clear" w:color="auto" w:fill="auto"/>
          </w:tcPr>
          <w:p w14:paraId="103ADA6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w:t>
            </w:r>
          </w:p>
        </w:tc>
        <w:tc>
          <w:tcPr>
            <w:tcW w:w="2552" w:type="dxa"/>
            <w:shd w:val="clear" w:color="auto" w:fill="auto"/>
          </w:tcPr>
          <w:p w14:paraId="3CDA802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33</w:t>
            </w:r>
          </w:p>
        </w:tc>
      </w:tr>
      <w:tr w:rsidR="00E36D79" w:rsidRPr="00E36D79" w14:paraId="30FD9169" w14:textId="77777777" w:rsidTr="00005057">
        <w:tc>
          <w:tcPr>
            <w:tcW w:w="4536" w:type="dxa"/>
            <w:shd w:val="clear" w:color="auto" w:fill="auto"/>
          </w:tcPr>
          <w:p w14:paraId="569054F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Обід</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7A1915EB"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2F6AD86D"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3710BAA7" w14:textId="77777777" w:rsidTr="00005057">
        <w:tc>
          <w:tcPr>
            <w:tcW w:w="4536" w:type="dxa"/>
            <w:shd w:val="clear" w:color="auto" w:fill="auto"/>
          </w:tcPr>
          <w:p w14:paraId="0AC02B62"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Овочеве</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асорті</w:t>
            </w:r>
            <w:proofErr w:type="spellEnd"/>
          </w:p>
        </w:tc>
        <w:tc>
          <w:tcPr>
            <w:tcW w:w="2126" w:type="dxa"/>
            <w:shd w:val="clear" w:color="auto" w:fill="auto"/>
          </w:tcPr>
          <w:p w14:paraId="094D17F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70</w:t>
            </w:r>
          </w:p>
        </w:tc>
        <w:tc>
          <w:tcPr>
            <w:tcW w:w="2552" w:type="dxa"/>
            <w:shd w:val="clear" w:color="auto" w:fill="auto"/>
          </w:tcPr>
          <w:p w14:paraId="6D9CE52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14</w:t>
            </w:r>
          </w:p>
        </w:tc>
      </w:tr>
      <w:tr w:rsidR="00E36D79" w:rsidRPr="00E36D79" w14:paraId="1163F995" w14:textId="77777777" w:rsidTr="00005057">
        <w:tc>
          <w:tcPr>
            <w:tcW w:w="4536" w:type="dxa"/>
            <w:shd w:val="clear" w:color="auto" w:fill="auto"/>
          </w:tcPr>
          <w:p w14:paraId="17D56147"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Суп </w:t>
            </w:r>
            <w:proofErr w:type="spellStart"/>
            <w:r w:rsidRPr="00E36D79">
              <w:rPr>
                <w:rFonts w:ascii="Times New Roman" w:eastAsia="Times New Roman" w:hAnsi="Times New Roman" w:cs="Times New Roman"/>
                <w:kern w:val="2"/>
                <w:sz w:val="28"/>
                <w:szCs w:val="28"/>
                <w:lang w:val="ru-RU" w:eastAsia="zh-CN"/>
              </w:rPr>
              <w:t>картопляний</w:t>
            </w:r>
            <w:proofErr w:type="spellEnd"/>
            <w:r w:rsidRPr="00E36D79">
              <w:rPr>
                <w:rFonts w:ascii="Times New Roman" w:eastAsia="Times New Roman" w:hAnsi="Times New Roman" w:cs="Times New Roman"/>
                <w:kern w:val="2"/>
                <w:sz w:val="28"/>
                <w:szCs w:val="28"/>
                <w:lang w:val="ru-RU" w:eastAsia="zh-CN"/>
              </w:rPr>
              <w:t xml:space="preserve"> з рисом</w:t>
            </w:r>
          </w:p>
        </w:tc>
        <w:tc>
          <w:tcPr>
            <w:tcW w:w="2126" w:type="dxa"/>
            <w:shd w:val="clear" w:color="auto" w:fill="auto"/>
          </w:tcPr>
          <w:p w14:paraId="700194A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200</w:t>
            </w:r>
          </w:p>
        </w:tc>
        <w:tc>
          <w:tcPr>
            <w:tcW w:w="2552" w:type="dxa"/>
            <w:shd w:val="clear" w:color="auto" w:fill="auto"/>
          </w:tcPr>
          <w:p w14:paraId="07B04C1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83</w:t>
            </w:r>
          </w:p>
        </w:tc>
      </w:tr>
      <w:tr w:rsidR="00E36D79" w:rsidRPr="00E36D79" w14:paraId="56542B20" w14:textId="77777777" w:rsidTr="00005057">
        <w:tc>
          <w:tcPr>
            <w:tcW w:w="4536" w:type="dxa"/>
            <w:shd w:val="clear" w:color="auto" w:fill="auto"/>
          </w:tcPr>
          <w:p w14:paraId="436A79D5"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Биточок</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м’ясний</w:t>
            </w:r>
            <w:proofErr w:type="spellEnd"/>
          </w:p>
        </w:tc>
        <w:tc>
          <w:tcPr>
            <w:tcW w:w="2126" w:type="dxa"/>
            <w:shd w:val="clear" w:color="auto" w:fill="auto"/>
          </w:tcPr>
          <w:p w14:paraId="66D0BCC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40</w:t>
            </w:r>
          </w:p>
        </w:tc>
        <w:tc>
          <w:tcPr>
            <w:tcW w:w="2552" w:type="dxa"/>
            <w:shd w:val="clear" w:color="auto" w:fill="auto"/>
          </w:tcPr>
          <w:p w14:paraId="70E6839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156</w:t>
            </w:r>
          </w:p>
        </w:tc>
      </w:tr>
      <w:tr w:rsidR="00E36D79" w:rsidRPr="00E36D79" w14:paraId="08AE4CEA" w14:textId="77777777" w:rsidTr="00005057">
        <w:tc>
          <w:tcPr>
            <w:tcW w:w="4536" w:type="dxa"/>
            <w:shd w:val="clear" w:color="auto" w:fill="auto"/>
          </w:tcPr>
          <w:p w14:paraId="760745A9"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Булгур</w:t>
            </w:r>
            <w:proofErr w:type="spellEnd"/>
            <w:r w:rsidRPr="00E36D79">
              <w:rPr>
                <w:rFonts w:ascii="Times New Roman" w:eastAsia="Times New Roman" w:hAnsi="Times New Roman" w:cs="Times New Roman"/>
                <w:kern w:val="2"/>
                <w:sz w:val="28"/>
                <w:szCs w:val="28"/>
                <w:lang w:val="ru-RU" w:eastAsia="zh-CN"/>
              </w:rPr>
              <w:t>/</w:t>
            </w:r>
            <w:proofErr w:type="spellStart"/>
            <w:r w:rsidRPr="00E36D79">
              <w:rPr>
                <w:rFonts w:ascii="Times New Roman" w:eastAsia="Times New Roman" w:hAnsi="Times New Roman" w:cs="Times New Roman"/>
                <w:kern w:val="2"/>
                <w:sz w:val="28"/>
                <w:szCs w:val="28"/>
                <w:lang w:val="ru-RU" w:eastAsia="zh-CN"/>
              </w:rPr>
              <w:t>кускус</w:t>
            </w:r>
            <w:proofErr w:type="spellEnd"/>
          </w:p>
        </w:tc>
        <w:tc>
          <w:tcPr>
            <w:tcW w:w="2126" w:type="dxa"/>
            <w:shd w:val="clear" w:color="auto" w:fill="auto"/>
          </w:tcPr>
          <w:p w14:paraId="100858D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120</w:t>
            </w:r>
          </w:p>
        </w:tc>
        <w:tc>
          <w:tcPr>
            <w:tcW w:w="2552" w:type="dxa"/>
            <w:shd w:val="clear" w:color="auto" w:fill="auto"/>
          </w:tcPr>
          <w:p w14:paraId="2B44C7B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132</w:t>
            </w:r>
          </w:p>
        </w:tc>
      </w:tr>
      <w:tr w:rsidR="00E36D79" w:rsidRPr="00E36D79" w14:paraId="52F0D8C0" w14:textId="77777777" w:rsidTr="00005057">
        <w:tc>
          <w:tcPr>
            <w:tcW w:w="4536" w:type="dxa"/>
            <w:shd w:val="clear" w:color="auto" w:fill="auto"/>
          </w:tcPr>
          <w:p w14:paraId="21C95E8A"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Хліб</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цільнозерновий</w:t>
            </w:r>
            <w:proofErr w:type="spellEnd"/>
          </w:p>
        </w:tc>
        <w:tc>
          <w:tcPr>
            <w:tcW w:w="2126" w:type="dxa"/>
            <w:shd w:val="clear" w:color="auto" w:fill="auto"/>
          </w:tcPr>
          <w:p w14:paraId="453C8A15"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3E8A191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71</w:t>
            </w:r>
          </w:p>
        </w:tc>
      </w:tr>
      <w:tr w:rsidR="00E36D79" w:rsidRPr="00E36D79" w14:paraId="3EA3CB94" w14:textId="77777777" w:rsidTr="00005057">
        <w:tc>
          <w:tcPr>
            <w:tcW w:w="4536" w:type="dxa"/>
            <w:shd w:val="clear" w:color="auto" w:fill="auto"/>
          </w:tcPr>
          <w:p w14:paraId="7CB81856"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Напій</w:t>
            </w:r>
            <w:proofErr w:type="spellEnd"/>
            <w:r w:rsidRPr="00E36D79">
              <w:rPr>
                <w:rFonts w:ascii="Times New Roman" w:eastAsia="Times New Roman" w:hAnsi="Times New Roman" w:cs="Times New Roman"/>
                <w:kern w:val="2"/>
                <w:sz w:val="28"/>
                <w:szCs w:val="28"/>
                <w:lang w:val="ru-RU" w:eastAsia="zh-CN"/>
              </w:rPr>
              <w:t xml:space="preserve"> </w:t>
            </w:r>
          </w:p>
        </w:tc>
        <w:tc>
          <w:tcPr>
            <w:tcW w:w="2126" w:type="dxa"/>
            <w:shd w:val="clear" w:color="auto" w:fill="auto"/>
          </w:tcPr>
          <w:p w14:paraId="3D8A8C3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0732B05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8</w:t>
            </w:r>
          </w:p>
        </w:tc>
      </w:tr>
      <w:tr w:rsidR="00E36D79" w:rsidRPr="00E36D79" w14:paraId="4D6E7706" w14:textId="77777777" w:rsidTr="00005057">
        <w:tc>
          <w:tcPr>
            <w:tcW w:w="4536" w:type="dxa"/>
            <w:shd w:val="clear" w:color="auto" w:fill="auto"/>
          </w:tcPr>
          <w:p w14:paraId="2CC5BBAB"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Фрукти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ягоди</w:t>
            </w:r>
            <w:proofErr w:type="spellEnd"/>
          </w:p>
        </w:tc>
        <w:tc>
          <w:tcPr>
            <w:tcW w:w="2126" w:type="dxa"/>
            <w:shd w:val="clear" w:color="auto" w:fill="auto"/>
          </w:tcPr>
          <w:p w14:paraId="38BD4CD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50</w:t>
            </w:r>
          </w:p>
        </w:tc>
        <w:tc>
          <w:tcPr>
            <w:tcW w:w="2552" w:type="dxa"/>
            <w:shd w:val="clear" w:color="auto" w:fill="auto"/>
          </w:tcPr>
          <w:p w14:paraId="513A878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32</w:t>
            </w:r>
          </w:p>
        </w:tc>
      </w:tr>
      <w:tr w:rsidR="00E36D79" w:rsidRPr="00E36D79" w14:paraId="6002AE59" w14:textId="77777777" w:rsidTr="00005057">
        <w:tc>
          <w:tcPr>
            <w:tcW w:w="4536" w:type="dxa"/>
            <w:shd w:val="clear" w:color="auto" w:fill="auto"/>
          </w:tcPr>
          <w:p w14:paraId="21D8FC5F"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126" w:type="dxa"/>
            <w:shd w:val="clear" w:color="auto" w:fill="auto"/>
          </w:tcPr>
          <w:p w14:paraId="1C567E2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3D32C6D5"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szCs w:val="28"/>
                <w:lang w:val="ru-RU" w:eastAsia="zh-CN"/>
              </w:rPr>
              <w:t>735</w:t>
            </w:r>
          </w:p>
        </w:tc>
      </w:tr>
      <w:tr w:rsidR="00E36D79" w:rsidRPr="00E36D79" w14:paraId="2CCD786F" w14:textId="77777777" w:rsidTr="00005057">
        <w:tc>
          <w:tcPr>
            <w:tcW w:w="4536" w:type="dxa"/>
            <w:shd w:val="clear" w:color="auto" w:fill="auto"/>
          </w:tcPr>
          <w:p w14:paraId="61E7656C"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5:</w:t>
            </w:r>
          </w:p>
        </w:tc>
        <w:tc>
          <w:tcPr>
            <w:tcW w:w="2126" w:type="dxa"/>
            <w:shd w:val="clear" w:color="auto" w:fill="auto"/>
          </w:tcPr>
          <w:p w14:paraId="052AB8F4"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53061E83"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7DD661C8" w14:textId="77777777" w:rsidTr="00005057">
        <w:tc>
          <w:tcPr>
            <w:tcW w:w="4536" w:type="dxa"/>
            <w:shd w:val="clear" w:color="auto" w:fill="auto"/>
          </w:tcPr>
          <w:p w14:paraId="619202E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Сніданок</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39873EAD"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147C4100"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445CBD8A" w14:textId="77777777" w:rsidTr="00005057">
        <w:tc>
          <w:tcPr>
            <w:tcW w:w="4536" w:type="dxa"/>
            <w:shd w:val="clear" w:color="auto" w:fill="auto"/>
          </w:tcPr>
          <w:p w14:paraId="24722C1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Бутерброд з   сиром твердим </w:t>
            </w:r>
            <w:proofErr w:type="spellStart"/>
            <w:r w:rsidRPr="00E36D79">
              <w:rPr>
                <w:rFonts w:ascii="Times New Roman" w:eastAsia="Times New Roman" w:hAnsi="Times New Roman" w:cs="Times New Roman"/>
                <w:kern w:val="2"/>
                <w:sz w:val="28"/>
                <w:szCs w:val="28"/>
                <w:lang w:val="ru-RU" w:eastAsia="zh-CN"/>
              </w:rPr>
              <w:t>запечений</w:t>
            </w:r>
            <w:proofErr w:type="spellEnd"/>
            <w:r w:rsidRPr="00E36D79">
              <w:rPr>
                <w:rFonts w:ascii="Times New Roman" w:eastAsia="Times New Roman" w:hAnsi="Times New Roman" w:cs="Times New Roman"/>
                <w:kern w:val="2"/>
                <w:sz w:val="28"/>
                <w:szCs w:val="28"/>
                <w:lang w:val="ru-RU" w:eastAsia="zh-CN"/>
              </w:rPr>
              <w:t xml:space="preserve"> та </w:t>
            </w:r>
            <w:proofErr w:type="spellStart"/>
            <w:r w:rsidRPr="00E36D79">
              <w:rPr>
                <w:rFonts w:ascii="Times New Roman" w:eastAsia="Times New Roman" w:hAnsi="Times New Roman" w:cs="Times New Roman"/>
                <w:kern w:val="2"/>
                <w:sz w:val="28"/>
                <w:szCs w:val="28"/>
                <w:lang w:val="ru-RU" w:eastAsia="zh-CN"/>
              </w:rPr>
              <w:t>овочі</w:t>
            </w:r>
            <w:proofErr w:type="spellEnd"/>
          </w:p>
        </w:tc>
        <w:tc>
          <w:tcPr>
            <w:tcW w:w="2126" w:type="dxa"/>
            <w:shd w:val="clear" w:color="auto" w:fill="auto"/>
          </w:tcPr>
          <w:p w14:paraId="4B135B7B"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sz w:val="28"/>
                <w:szCs w:val="28"/>
                <w:lang w:val="ru-RU" w:eastAsia="zh-CN"/>
              </w:rPr>
            </w:pPr>
            <w:r w:rsidRPr="00E36D79">
              <w:rPr>
                <w:rFonts w:ascii="Times New Roman" w:eastAsia="Times New Roman" w:hAnsi="Times New Roman" w:cs="Times New Roman"/>
                <w:kern w:val="2"/>
                <w:sz w:val="28"/>
                <w:szCs w:val="28"/>
                <w:lang w:val="ru-RU" w:eastAsia="zh-CN"/>
              </w:rPr>
              <w:t>15/3/30</w:t>
            </w:r>
          </w:p>
          <w:p w14:paraId="40A95CB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3C55D86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151</w:t>
            </w:r>
          </w:p>
        </w:tc>
      </w:tr>
      <w:tr w:rsidR="00E36D79" w:rsidRPr="00E36D79" w14:paraId="00AF3EFE" w14:textId="77777777" w:rsidTr="00005057">
        <w:tc>
          <w:tcPr>
            <w:tcW w:w="4536" w:type="dxa"/>
            <w:shd w:val="clear" w:color="auto" w:fill="auto"/>
          </w:tcPr>
          <w:p w14:paraId="34E03F36"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Напій</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апельсиновий</w:t>
            </w:r>
            <w:proofErr w:type="spellEnd"/>
            <w:r w:rsidRPr="00E36D79">
              <w:rPr>
                <w:rFonts w:ascii="Times New Roman" w:eastAsia="Times New Roman" w:hAnsi="Times New Roman" w:cs="Times New Roman"/>
                <w:kern w:val="2"/>
                <w:sz w:val="28"/>
                <w:szCs w:val="28"/>
                <w:lang w:val="ru-RU" w:eastAsia="zh-CN"/>
              </w:rPr>
              <w:t xml:space="preserve"> / з </w:t>
            </w:r>
            <w:proofErr w:type="spellStart"/>
            <w:r w:rsidRPr="00E36D79">
              <w:rPr>
                <w:rFonts w:ascii="Times New Roman" w:eastAsia="Times New Roman" w:hAnsi="Times New Roman" w:cs="Times New Roman"/>
                <w:kern w:val="2"/>
                <w:sz w:val="28"/>
                <w:szCs w:val="28"/>
                <w:lang w:val="ru-RU" w:eastAsia="zh-CN"/>
              </w:rPr>
              <w:t>цикорієм</w:t>
            </w:r>
            <w:proofErr w:type="spellEnd"/>
          </w:p>
        </w:tc>
        <w:tc>
          <w:tcPr>
            <w:tcW w:w="2126" w:type="dxa"/>
            <w:shd w:val="clear" w:color="auto" w:fill="auto"/>
          </w:tcPr>
          <w:p w14:paraId="19E5B98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1D0C6C9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36</w:t>
            </w:r>
          </w:p>
        </w:tc>
      </w:tr>
      <w:tr w:rsidR="00E36D79" w:rsidRPr="00E36D79" w14:paraId="744B2C6E" w14:textId="77777777" w:rsidTr="00005057">
        <w:tc>
          <w:tcPr>
            <w:tcW w:w="4536" w:type="dxa"/>
            <w:shd w:val="clear" w:color="auto" w:fill="auto"/>
          </w:tcPr>
          <w:p w14:paraId="5E105117"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Фрукти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3303CFC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75</w:t>
            </w:r>
          </w:p>
        </w:tc>
        <w:tc>
          <w:tcPr>
            <w:tcW w:w="2552" w:type="dxa"/>
            <w:shd w:val="clear" w:color="auto" w:fill="auto"/>
          </w:tcPr>
          <w:p w14:paraId="3445C96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48</w:t>
            </w:r>
          </w:p>
        </w:tc>
      </w:tr>
      <w:tr w:rsidR="00E36D79" w:rsidRPr="00E36D79" w14:paraId="15B3942B" w14:textId="77777777" w:rsidTr="00005057">
        <w:tc>
          <w:tcPr>
            <w:tcW w:w="4536" w:type="dxa"/>
            <w:shd w:val="clear" w:color="auto" w:fill="auto"/>
          </w:tcPr>
          <w:p w14:paraId="02F47FE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Обід</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78DAC7C1"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7C2E4254"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7E5A8017" w14:textId="77777777" w:rsidTr="00005057">
        <w:tc>
          <w:tcPr>
            <w:tcW w:w="4536" w:type="dxa"/>
            <w:shd w:val="clear" w:color="auto" w:fill="auto"/>
          </w:tcPr>
          <w:p w14:paraId="2547EEA5"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Овочі</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539AEC2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w:t>
            </w:r>
          </w:p>
        </w:tc>
        <w:tc>
          <w:tcPr>
            <w:tcW w:w="2552" w:type="dxa"/>
            <w:shd w:val="clear" w:color="auto" w:fill="auto"/>
          </w:tcPr>
          <w:p w14:paraId="7963A26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w:t>
            </w:r>
          </w:p>
        </w:tc>
      </w:tr>
      <w:tr w:rsidR="00E36D79" w:rsidRPr="00E36D79" w14:paraId="4EAEE9EF" w14:textId="77777777" w:rsidTr="00005057">
        <w:tc>
          <w:tcPr>
            <w:tcW w:w="4536" w:type="dxa"/>
            <w:shd w:val="clear" w:color="auto" w:fill="auto"/>
          </w:tcPr>
          <w:p w14:paraId="70F0EC9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Суп </w:t>
            </w:r>
            <w:proofErr w:type="spellStart"/>
            <w:r w:rsidRPr="00E36D79">
              <w:rPr>
                <w:rFonts w:ascii="Times New Roman" w:eastAsia="Times New Roman" w:hAnsi="Times New Roman" w:cs="Times New Roman"/>
                <w:kern w:val="2"/>
                <w:sz w:val="28"/>
                <w:szCs w:val="28"/>
                <w:lang w:val="ru-RU" w:eastAsia="zh-CN"/>
              </w:rPr>
              <w:t>гречаний</w:t>
            </w:r>
            <w:proofErr w:type="spellEnd"/>
            <w:r w:rsidRPr="00E36D79">
              <w:rPr>
                <w:rFonts w:ascii="Times New Roman" w:eastAsia="Times New Roman" w:hAnsi="Times New Roman" w:cs="Times New Roman"/>
                <w:kern w:val="2"/>
                <w:sz w:val="28"/>
                <w:szCs w:val="28"/>
                <w:lang w:val="ru-RU" w:eastAsia="zh-CN"/>
              </w:rPr>
              <w:t xml:space="preserve"> </w:t>
            </w:r>
          </w:p>
        </w:tc>
        <w:tc>
          <w:tcPr>
            <w:tcW w:w="2126" w:type="dxa"/>
            <w:shd w:val="clear" w:color="auto" w:fill="auto"/>
          </w:tcPr>
          <w:p w14:paraId="65B0340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200</w:t>
            </w:r>
          </w:p>
        </w:tc>
        <w:tc>
          <w:tcPr>
            <w:tcW w:w="2552" w:type="dxa"/>
            <w:shd w:val="clear" w:color="auto" w:fill="auto"/>
          </w:tcPr>
          <w:p w14:paraId="33C95AD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82</w:t>
            </w:r>
          </w:p>
        </w:tc>
      </w:tr>
      <w:tr w:rsidR="00E36D79" w:rsidRPr="00E36D79" w14:paraId="75A32D6C" w14:textId="77777777" w:rsidTr="00005057">
        <w:tc>
          <w:tcPr>
            <w:tcW w:w="4536" w:type="dxa"/>
            <w:shd w:val="clear" w:color="auto" w:fill="auto"/>
          </w:tcPr>
          <w:p w14:paraId="27514B05"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Тефтеля </w:t>
            </w:r>
            <w:proofErr w:type="spellStart"/>
            <w:r w:rsidRPr="00E36D79">
              <w:rPr>
                <w:rFonts w:ascii="Times New Roman" w:eastAsia="Times New Roman" w:hAnsi="Times New Roman" w:cs="Times New Roman"/>
                <w:kern w:val="2"/>
                <w:sz w:val="28"/>
                <w:szCs w:val="28"/>
                <w:lang w:val="ru-RU" w:eastAsia="zh-CN"/>
              </w:rPr>
              <w:t>м’ясна</w:t>
            </w:r>
            <w:proofErr w:type="spellEnd"/>
          </w:p>
        </w:tc>
        <w:tc>
          <w:tcPr>
            <w:tcW w:w="2126" w:type="dxa"/>
            <w:shd w:val="clear" w:color="auto" w:fill="auto"/>
          </w:tcPr>
          <w:p w14:paraId="74B7C67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40/30</w:t>
            </w:r>
          </w:p>
        </w:tc>
        <w:tc>
          <w:tcPr>
            <w:tcW w:w="2552" w:type="dxa"/>
            <w:shd w:val="clear" w:color="auto" w:fill="auto"/>
          </w:tcPr>
          <w:p w14:paraId="4944F62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203</w:t>
            </w:r>
          </w:p>
        </w:tc>
      </w:tr>
      <w:tr w:rsidR="00E36D79" w:rsidRPr="00E36D79" w14:paraId="6F92F644" w14:textId="77777777" w:rsidTr="00005057">
        <w:tc>
          <w:tcPr>
            <w:tcW w:w="4536" w:type="dxa"/>
            <w:shd w:val="clear" w:color="auto" w:fill="auto"/>
          </w:tcPr>
          <w:p w14:paraId="1012757C"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Каша «Артек»  / </w:t>
            </w:r>
            <w:proofErr w:type="spellStart"/>
            <w:r w:rsidRPr="00E36D79">
              <w:rPr>
                <w:rFonts w:ascii="Times New Roman" w:eastAsia="Times New Roman" w:hAnsi="Times New Roman" w:cs="Times New Roman"/>
                <w:kern w:val="2"/>
                <w:sz w:val="28"/>
                <w:szCs w:val="28"/>
                <w:lang w:val="ru-RU" w:eastAsia="zh-CN"/>
              </w:rPr>
              <w:t>кукурудзяна</w:t>
            </w:r>
            <w:proofErr w:type="spellEnd"/>
          </w:p>
        </w:tc>
        <w:tc>
          <w:tcPr>
            <w:tcW w:w="2126" w:type="dxa"/>
            <w:shd w:val="clear" w:color="auto" w:fill="auto"/>
          </w:tcPr>
          <w:p w14:paraId="2F31C33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120</w:t>
            </w:r>
          </w:p>
        </w:tc>
        <w:tc>
          <w:tcPr>
            <w:tcW w:w="2552" w:type="dxa"/>
            <w:shd w:val="clear" w:color="auto" w:fill="auto"/>
          </w:tcPr>
          <w:p w14:paraId="231B763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132</w:t>
            </w:r>
          </w:p>
        </w:tc>
      </w:tr>
      <w:tr w:rsidR="00E36D79" w:rsidRPr="00E36D79" w14:paraId="533E693A" w14:textId="77777777" w:rsidTr="00005057">
        <w:tc>
          <w:tcPr>
            <w:tcW w:w="4536" w:type="dxa"/>
            <w:shd w:val="clear" w:color="auto" w:fill="auto"/>
          </w:tcPr>
          <w:p w14:paraId="73FE8A2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Хліб</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цільнозерновий</w:t>
            </w:r>
            <w:proofErr w:type="spellEnd"/>
          </w:p>
        </w:tc>
        <w:tc>
          <w:tcPr>
            <w:tcW w:w="2126" w:type="dxa"/>
            <w:shd w:val="clear" w:color="auto" w:fill="auto"/>
          </w:tcPr>
          <w:p w14:paraId="0708141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5BF7F9F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71</w:t>
            </w:r>
          </w:p>
        </w:tc>
      </w:tr>
      <w:tr w:rsidR="00E36D79" w:rsidRPr="00E36D79" w14:paraId="57763343" w14:textId="77777777" w:rsidTr="00005057">
        <w:tc>
          <w:tcPr>
            <w:tcW w:w="4536" w:type="dxa"/>
            <w:shd w:val="clear" w:color="auto" w:fill="auto"/>
          </w:tcPr>
          <w:p w14:paraId="1C57BBC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Узвар</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фруктовий</w:t>
            </w:r>
            <w:proofErr w:type="spellEnd"/>
          </w:p>
        </w:tc>
        <w:tc>
          <w:tcPr>
            <w:tcW w:w="2126" w:type="dxa"/>
            <w:shd w:val="clear" w:color="auto" w:fill="auto"/>
          </w:tcPr>
          <w:p w14:paraId="6CCA7AE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2ED90A8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111</w:t>
            </w:r>
          </w:p>
        </w:tc>
      </w:tr>
      <w:tr w:rsidR="00E36D79" w:rsidRPr="00E36D79" w14:paraId="5C3AF39C" w14:textId="77777777" w:rsidTr="00005057">
        <w:tc>
          <w:tcPr>
            <w:tcW w:w="4536" w:type="dxa"/>
            <w:shd w:val="clear" w:color="auto" w:fill="auto"/>
          </w:tcPr>
          <w:p w14:paraId="6C997717" w14:textId="77777777" w:rsidR="00E36D79" w:rsidRPr="00E36D79" w:rsidRDefault="00E36D79" w:rsidP="00E36D79">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2126" w:type="dxa"/>
            <w:shd w:val="clear" w:color="auto" w:fill="auto"/>
          </w:tcPr>
          <w:p w14:paraId="567AA0D2"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39786EA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szCs w:val="28"/>
                <w:lang w:val="ru-RU" w:eastAsia="zh-CN"/>
              </w:rPr>
              <w:t>854</w:t>
            </w:r>
          </w:p>
        </w:tc>
      </w:tr>
      <w:tr w:rsidR="00E36D79" w:rsidRPr="00E36D79" w14:paraId="76BBD3DB" w14:textId="77777777" w:rsidTr="00005057">
        <w:tc>
          <w:tcPr>
            <w:tcW w:w="4536" w:type="dxa"/>
            <w:shd w:val="clear" w:color="auto" w:fill="auto"/>
          </w:tcPr>
          <w:p w14:paraId="5CA07ED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6:</w:t>
            </w:r>
          </w:p>
        </w:tc>
        <w:tc>
          <w:tcPr>
            <w:tcW w:w="2126" w:type="dxa"/>
            <w:shd w:val="clear" w:color="auto" w:fill="auto"/>
          </w:tcPr>
          <w:p w14:paraId="142DD4EC"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3D4E0FA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17A452D0" w14:textId="77777777" w:rsidTr="00005057">
        <w:tc>
          <w:tcPr>
            <w:tcW w:w="4536" w:type="dxa"/>
            <w:shd w:val="clear" w:color="auto" w:fill="auto"/>
          </w:tcPr>
          <w:p w14:paraId="1EBB765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Сніданок</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18B8A6B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7EE0F858"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7280B538" w14:textId="77777777" w:rsidTr="00005057">
        <w:tc>
          <w:tcPr>
            <w:tcW w:w="4536" w:type="dxa"/>
            <w:shd w:val="clear" w:color="auto" w:fill="auto"/>
          </w:tcPr>
          <w:p w14:paraId="1609BF5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Бутерброд з </w:t>
            </w:r>
            <w:proofErr w:type="spellStart"/>
            <w:r w:rsidRPr="00E36D79">
              <w:rPr>
                <w:rFonts w:ascii="Times New Roman" w:eastAsia="Times New Roman" w:hAnsi="Times New Roman" w:cs="Times New Roman"/>
                <w:kern w:val="2"/>
                <w:sz w:val="28"/>
                <w:szCs w:val="28"/>
                <w:lang w:val="ru-RU" w:eastAsia="zh-CN"/>
              </w:rPr>
              <w:t>яйцем</w:t>
            </w:r>
            <w:proofErr w:type="spellEnd"/>
            <w:r w:rsidRPr="00E36D79">
              <w:rPr>
                <w:rFonts w:ascii="Times New Roman" w:eastAsia="Times New Roman" w:hAnsi="Times New Roman" w:cs="Times New Roman"/>
                <w:kern w:val="2"/>
                <w:sz w:val="28"/>
                <w:szCs w:val="28"/>
                <w:lang w:val="ru-RU" w:eastAsia="zh-CN"/>
              </w:rPr>
              <w:t xml:space="preserve">/ омлетом/ з </w:t>
            </w:r>
            <w:proofErr w:type="spellStart"/>
            <w:r w:rsidRPr="00E36D79">
              <w:rPr>
                <w:rFonts w:ascii="Times New Roman" w:eastAsia="Times New Roman" w:hAnsi="Times New Roman" w:cs="Times New Roman"/>
                <w:kern w:val="2"/>
                <w:sz w:val="28"/>
                <w:szCs w:val="28"/>
                <w:lang w:val="ru-RU" w:eastAsia="zh-CN"/>
              </w:rPr>
              <w:t>овочами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свіжими</w:t>
            </w:r>
            <w:proofErr w:type="spellEnd"/>
            <w:r w:rsidRPr="00E36D79">
              <w:rPr>
                <w:rFonts w:ascii="Times New Roman" w:eastAsia="Times New Roman" w:hAnsi="Times New Roman" w:cs="Times New Roman"/>
                <w:kern w:val="2"/>
                <w:sz w:val="28"/>
                <w:szCs w:val="28"/>
                <w:lang w:val="ru-RU" w:eastAsia="zh-CN"/>
              </w:rPr>
              <w:t xml:space="preserve"> </w:t>
            </w:r>
          </w:p>
        </w:tc>
        <w:tc>
          <w:tcPr>
            <w:tcW w:w="2126" w:type="dxa"/>
            <w:shd w:val="clear" w:color="auto" w:fill="auto"/>
          </w:tcPr>
          <w:p w14:paraId="0EFF4FC5"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20/5/20/30</w:t>
            </w:r>
          </w:p>
        </w:tc>
        <w:tc>
          <w:tcPr>
            <w:tcW w:w="2552" w:type="dxa"/>
            <w:shd w:val="clear" w:color="auto" w:fill="auto"/>
          </w:tcPr>
          <w:p w14:paraId="73A3EB2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144</w:t>
            </w:r>
          </w:p>
        </w:tc>
      </w:tr>
      <w:tr w:rsidR="00E36D79" w:rsidRPr="00E36D79" w14:paraId="1803769C" w14:textId="77777777" w:rsidTr="00005057">
        <w:tc>
          <w:tcPr>
            <w:tcW w:w="4536" w:type="dxa"/>
            <w:shd w:val="clear" w:color="auto" w:fill="auto"/>
          </w:tcPr>
          <w:p w14:paraId="4EB509F9"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Чай / </w:t>
            </w:r>
            <w:proofErr w:type="spellStart"/>
            <w:r w:rsidRPr="00E36D79">
              <w:rPr>
                <w:rFonts w:ascii="Times New Roman" w:eastAsia="Times New Roman" w:hAnsi="Times New Roman" w:cs="Times New Roman"/>
                <w:kern w:val="2"/>
                <w:sz w:val="28"/>
                <w:szCs w:val="28"/>
                <w:lang w:val="ru-RU" w:eastAsia="zh-CN"/>
              </w:rPr>
              <w:t>напій</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травʼяний</w:t>
            </w:r>
            <w:proofErr w:type="spellEnd"/>
          </w:p>
        </w:tc>
        <w:tc>
          <w:tcPr>
            <w:tcW w:w="2126" w:type="dxa"/>
            <w:shd w:val="clear" w:color="auto" w:fill="auto"/>
          </w:tcPr>
          <w:p w14:paraId="124C6D3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200</w:t>
            </w:r>
          </w:p>
        </w:tc>
        <w:tc>
          <w:tcPr>
            <w:tcW w:w="2552" w:type="dxa"/>
            <w:shd w:val="clear" w:color="auto" w:fill="auto"/>
          </w:tcPr>
          <w:p w14:paraId="19060BE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w:t>
            </w:r>
          </w:p>
        </w:tc>
      </w:tr>
      <w:tr w:rsidR="00E36D79" w:rsidRPr="00E36D79" w14:paraId="7BEEA257" w14:textId="77777777" w:rsidTr="00005057">
        <w:tc>
          <w:tcPr>
            <w:tcW w:w="4536" w:type="dxa"/>
            <w:shd w:val="clear" w:color="auto" w:fill="auto"/>
          </w:tcPr>
          <w:p w14:paraId="57EA0268"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Фрукти</w:t>
            </w:r>
            <w:proofErr w:type="spellEnd"/>
            <w:r w:rsidRPr="00E36D79">
              <w:rPr>
                <w:rFonts w:ascii="Times New Roman" w:eastAsia="Times New Roman" w:hAnsi="Times New Roman" w:cs="Times New Roman"/>
                <w:kern w:val="2"/>
                <w:sz w:val="28"/>
                <w:szCs w:val="28"/>
                <w:lang w:val="ru-RU" w:eastAsia="zh-CN"/>
              </w:rPr>
              <w:t xml:space="preserve"> / </w:t>
            </w:r>
            <w:proofErr w:type="spellStart"/>
            <w:r w:rsidRPr="00E36D79">
              <w:rPr>
                <w:rFonts w:ascii="Times New Roman" w:eastAsia="Times New Roman" w:hAnsi="Times New Roman" w:cs="Times New Roman"/>
                <w:kern w:val="2"/>
                <w:sz w:val="28"/>
                <w:szCs w:val="28"/>
                <w:lang w:val="ru-RU" w:eastAsia="zh-CN"/>
              </w:rPr>
              <w:t>ягоди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476B316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w:t>
            </w:r>
          </w:p>
        </w:tc>
        <w:tc>
          <w:tcPr>
            <w:tcW w:w="2552" w:type="dxa"/>
            <w:shd w:val="clear" w:color="auto" w:fill="auto"/>
          </w:tcPr>
          <w:p w14:paraId="76537CF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64</w:t>
            </w:r>
          </w:p>
        </w:tc>
      </w:tr>
      <w:tr w:rsidR="00E36D79" w:rsidRPr="00E36D79" w14:paraId="7CB712ED" w14:textId="77777777" w:rsidTr="00005057">
        <w:tc>
          <w:tcPr>
            <w:tcW w:w="4536" w:type="dxa"/>
            <w:shd w:val="clear" w:color="auto" w:fill="auto"/>
          </w:tcPr>
          <w:p w14:paraId="0CD6D8D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Обід</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294AA0D4"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2F08B93D"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4F0EB38C" w14:textId="77777777" w:rsidTr="00005057">
        <w:tc>
          <w:tcPr>
            <w:tcW w:w="4536" w:type="dxa"/>
            <w:shd w:val="clear" w:color="auto" w:fill="auto"/>
          </w:tcPr>
          <w:p w14:paraId="165E1007"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Морква</w:t>
            </w:r>
            <w:proofErr w:type="spellEnd"/>
            <w:r w:rsidRPr="00E36D79">
              <w:rPr>
                <w:rFonts w:ascii="Times New Roman" w:eastAsia="Times New Roman" w:hAnsi="Times New Roman" w:cs="Times New Roman"/>
                <w:kern w:val="2"/>
                <w:sz w:val="28"/>
                <w:szCs w:val="28"/>
                <w:lang w:val="ru-RU" w:eastAsia="zh-CN"/>
              </w:rPr>
              <w:t xml:space="preserve"> припущена</w:t>
            </w:r>
          </w:p>
        </w:tc>
        <w:tc>
          <w:tcPr>
            <w:tcW w:w="2126" w:type="dxa"/>
            <w:shd w:val="clear" w:color="auto" w:fill="auto"/>
          </w:tcPr>
          <w:p w14:paraId="31998ED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75</w:t>
            </w:r>
          </w:p>
        </w:tc>
        <w:tc>
          <w:tcPr>
            <w:tcW w:w="2552" w:type="dxa"/>
            <w:shd w:val="clear" w:color="auto" w:fill="auto"/>
          </w:tcPr>
          <w:p w14:paraId="6B08E38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57</w:t>
            </w:r>
          </w:p>
        </w:tc>
      </w:tr>
      <w:tr w:rsidR="00E36D79" w:rsidRPr="00E36D79" w14:paraId="696F8D77" w14:textId="77777777" w:rsidTr="00005057">
        <w:tc>
          <w:tcPr>
            <w:tcW w:w="4536" w:type="dxa"/>
            <w:shd w:val="clear" w:color="auto" w:fill="auto"/>
          </w:tcPr>
          <w:p w14:paraId="020AF088"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Суп  з макаронами</w:t>
            </w:r>
          </w:p>
        </w:tc>
        <w:tc>
          <w:tcPr>
            <w:tcW w:w="2126" w:type="dxa"/>
            <w:shd w:val="clear" w:color="auto" w:fill="auto"/>
          </w:tcPr>
          <w:p w14:paraId="78BA4FB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200</w:t>
            </w:r>
          </w:p>
        </w:tc>
        <w:tc>
          <w:tcPr>
            <w:tcW w:w="2552" w:type="dxa"/>
            <w:shd w:val="clear" w:color="auto" w:fill="auto"/>
          </w:tcPr>
          <w:p w14:paraId="1E92310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97</w:t>
            </w:r>
          </w:p>
        </w:tc>
      </w:tr>
      <w:tr w:rsidR="00E36D79" w:rsidRPr="00E36D79" w14:paraId="590B5EDD" w14:textId="77777777" w:rsidTr="00005057">
        <w:tc>
          <w:tcPr>
            <w:tcW w:w="4536" w:type="dxa"/>
            <w:shd w:val="clear" w:color="auto" w:fill="auto"/>
          </w:tcPr>
          <w:p w14:paraId="779309B6"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Стіки</w:t>
            </w:r>
            <w:proofErr w:type="spellEnd"/>
            <w:r w:rsidRPr="00E36D79">
              <w:rPr>
                <w:rFonts w:ascii="Times New Roman" w:eastAsia="Times New Roman" w:hAnsi="Times New Roman" w:cs="Times New Roman"/>
                <w:kern w:val="2"/>
                <w:sz w:val="28"/>
                <w:szCs w:val="28"/>
                <w:lang w:val="ru-RU" w:eastAsia="zh-CN"/>
              </w:rPr>
              <w:t xml:space="preserve"> / </w:t>
            </w:r>
            <w:proofErr w:type="spellStart"/>
            <w:r w:rsidRPr="00E36D79">
              <w:rPr>
                <w:rFonts w:ascii="Times New Roman" w:eastAsia="Times New Roman" w:hAnsi="Times New Roman" w:cs="Times New Roman"/>
                <w:kern w:val="2"/>
                <w:sz w:val="28"/>
                <w:szCs w:val="28"/>
                <w:lang w:val="ru-RU" w:eastAsia="zh-CN"/>
              </w:rPr>
              <w:t>палички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рибні</w:t>
            </w:r>
            <w:proofErr w:type="spellEnd"/>
            <w:r w:rsidRPr="00E36D79">
              <w:rPr>
                <w:rFonts w:ascii="Times New Roman" w:eastAsia="Times New Roman" w:hAnsi="Times New Roman" w:cs="Times New Roman"/>
                <w:kern w:val="2"/>
                <w:sz w:val="28"/>
                <w:szCs w:val="28"/>
                <w:lang w:val="ru-RU" w:eastAsia="zh-CN"/>
              </w:rPr>
              <w:t xml:space="preserve"> </w:t>
            </w:r>
          </w:p>
        </w:tc>
        <w:tc>
          <w:tcPr>
            <w:tcW w:w="2126" w:type="dxa"/>
            <w:shd w:val="clear" w:color="auto" w:fill="auto"/>
          </w:tcPr>
          <w:p w14:paraId="5EE8722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40</w:t>
            </w:r>
          </w:p>
        </w:tc>
        <w:tc>
          <w:tcPr>
            <w:tcW w:w="2552" w:type="dxa"/>
            <w:shd w:val="clear" w:color="auto" w:fill="auto"/>
          </w:tcPr>
          <w:p w14:paraId="166FC5F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64</w:t>
            </w:r>
          </w:p>
        </w:tc>
      </w:tr>
      <w:tr w:rsidR="00E36D79" w:rsidRPr="00E36D79" w14:paraId="587F5243" w14:textId="77777777" w:rsidTr="00005057">
        <w:tc>
          <w:tcPr>
            <w:tcW w:w="4536" w:type="dxa"/>
            <w:shd w:val="clear" w:color="auto" w:fill="auto"/>
          </w:tcPr>
          <w:p w14:paraId="244329F7"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Пюре </w:t>
            </w:r>
            <w:proofErr w:type="spellStart"/>
            <w:r w:rsidRPr="00E36D79">
              <w:rPr>
                <w:rFonts w:ascii="Times New Roman" w:eastAsia="Times New Roman" w:hAnsi="Times New Roman" w:cs="Times New Roman"/>
                <w:kern w:val="2"/>
                <w:sz w:val="28"/>
                <w:szCs w:val="28"/>
                <w:lang w:val="ru-RU" w:eastAsia="zh-CN"/>
              </w:rPr>
              <w:t>картопляне</w:t>
            </w:r>
            <w:proofErr w:type="spellEnd"/>
          </w:p>
        </w:tc>
        <w:tc>
          <w:tcPr>
            <w:tcW w:w="2126" w:type="dxa"/>
            <w:shd w:val="clear" w:color="auto" w:fill="auto"/>
          </w:tcPr>
          <w:p w14:paraId="3FADAED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120</w:t>
            </w:r>
          </w:p>
        </w:tc>
        <w:tc>
          <w:tcPr>
            <w:tcW w:w="2552" w:type="dxa"/>
            <w:shd w:val="clear" w:color="auto" w:fill="auto"/>
          </w:tcPr>
          <w:p w14:paraId="051A2EB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125</w:t>
            </w:r>
          </w:p>
        </w:tc>
      </w:tr>
      <w:tr w:rsidR="00E36D79" w:rsidRPr="00E36D79" w14:paraId="0D6A3FE3" w14:textId="77777777" w:rsidTr="00005057">
        <w:tc>
          <w:tcPr>
            <w:tcW w:w="4536" w:type="dxa"/>
            <w:shd w:val="clear" w:color="auto" w:fill="auto"/>
          </w:tcPr>
          <w:p w14:paraId="2783B32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Хліб</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цільнозерновий</w:t>
            </w:r>
            <w:proofErr w:type="spellEnd"/>
          </w:p>
        </w:tc>
        <w:tc>
          <w:tcPr>
            <w:tcW w:w="2126" w:type="dxa"/>
            <w:shd w:val="clear" w:color="auto" w:fill="auto"/>
          </w:tcPr>
          <w:p w14:paraId="027BA3D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5C4991C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71</w:t>
            </w:r>
          </w:p>
        </w:tc>
      </w:tr>
      <w:tr w:rsidR="00E36D79" w:rsidRPr="00E36D79" w14:paraId="7E0C6C5A" w14:textId="77777777" w:rsidTr="00005057">
        <w:tc>
          <w:tcPr>
            <w:tcW w:w="4536" w:type="dxa"/>
            <w:shd w:val="clear" w:color="auto" w:fill="auto"/>
          </w:tcPr>
          <w:p w14:paraId="4021A19C"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Сік</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фруктовий</w:t>
            </w:r>
            <w:proofErr w:type="spellEnd"/>
          </w:p>
        </w:tc>
        <w:tc>
          <w:tcPr>
            <w:tcW w:w="2126" w:type="dxa"/>
            <w:shd w:val="clear" w:color="auto" w:fill="auto"/>
          </w:tcPr>
          <w:p w14:paraId="6541B5B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24E4F15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63</w:t>
            </w:r>
          </w:p>
        </w:tc>
      </w:tr>
      <w:tr w:rsidR="00E36D79" w:rsidRPr="00E36D79" w14:paraId="25756055" w14:textId="77777777" w:rsidTr="00005057">
        <w:tc>
          <w:tcPr>
            <w:tcW w:w="4536" w:type="dxa"/>
            <w:shd w:val="clear" w:color="auto" w:fill="auto"/>
          </w:tcPr>
          <w:p w14:paraId="3DA5A44B" w14:textId="77777777" w:rsidR="00E36D79" w:rsidRPr="00E36D79" w:rsidRDefault="00E36D79" w:rsidP="00E36D79">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2126" w:type="dxa"/>
            <w:shd w:val="clear" w:color="auto" w:fill="auto"/>
          </w:tcPr>
          <w:p w14:paraId="169CA4CB"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126AC78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bCs/>
                <w:kern w:val="2"/>
                <w:sz w:val="28"/>
                <w:szCs w:val="28"/>
                <w:lang w:val="ru-RU" w:eastAsia="zh-CN"/>
              </w:rPr>
              <w:t>685</w:t>
            </w:r>
          </w:p>
        </w:tc>
      </w:tr>
      <w:tr w:rsidR="00E36D79" w:rsidRPr="00E36D79" w14:paraId="33C09092" w14:textId="77777777" w:rsidTr="00005057">
        <w:tc>
          <w:tcPr>
            <w:tcW w:w="4536" w:type="dxa"/>
            <w:shd w:val="clear" w:color="auto" w:fill="auto"/>
          </w:tcPr>
          <w:p w14:paraId="22FD7200" w14:textId="77777777" w:rsidR="00E36D79" w:rsidRPr="00E36D79" w:rsidRDefault="00E36D79" w:rsidP="00E36D79">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2126" w:type="dxa"/>
            <w:shd w:val="clear" w:color="auto" w:fill="auto"/>
          </w:tcPr>
          <w:p w14:paraId="700B2AA9"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77708C3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5C15E306" w14:textId="77777777" w:rsidTr="00005057">
        <w:tc>
          <w:tcPr>
            <w:tcW w:w="4536" w:type="dxa"/>
            <w:shd w:val="clear" w:color="auto" w:fill="auto"/>
          </w:tcPr>
          <w:p w14:paraId="7D77027C"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7:</w:t>
            </w:r>
          </w:p>
        </w:tc>
        <w:tc>
          <w:tcPr>
            <w:tcW w:w="2126" w:type="dxa"/>
            <w:shd w:val="clear" w:color="auto" w:fill="auto"/>
          </w:tcPr>
          <w:p w14:paraId="59A739E5"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7F64E0ED"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1B18FFB2" w14:textId="77777777" w:rsidTr="00005057">
        <w:tc>
          <w:tcPr>
            <w:tcW w:w="4536" w:type="dxa"/>
            <w:shd w:val="clear" w:color="auto" w:fill="auto"/>
          </w:tcPr>
          <w:p w14:paraId="4EB351FE"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lang w:val="ru-RU" w:eastAsia="zh-CN"/>
              </w:rPr>
              <w:t xml:space="preserve">                 </w:t>
            </w:r>
            <w:proofErr w:type="spellStart"/>
            <w:r w:rsidRPr="00E36D79">
              <w:rPr>
                <w:rFonts w:ascii="Times New Roman" w:eastAsia="Times New Roman" w:hAnsi="Times New Roman" w:cs="Times New Roman"/>
                <w:kern w:val="2"/>
                <w:sz w:val="28"/>
                <w:lang w:val="ru-RU" w:eastAsia="zh-CN"/>
              </w:rPr>
              <w:t>Сніданок</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505D5DEE"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28E95971"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7A296821" w14:textId="77777777" w:rsidTr="00005057">
        <w:tc>
          <w:tcPr>
            <w:tcW w:w="4536" w:type="dxa"/>
            <w:shd w:val="clear" w:color="auto" w:fill="auto"/>
          </w:tcPr>
          <w:p w14:paraId="2916199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Бутерброд з  сиром  твердим та </w:t>
            </w:r>
            <w:proofErr w:type="spellStart"/>
            <w:r w:rsidRPr="00E36D79">
              <w:rPr>
                <w:rFonts w:ascii="Times New Roman" w:eastAsia="Times New Roman" w:hAnsi="Times New Roman" w:cs="Times New Roman"/>
                <w:kern w:val="2"/>
                <w:sz w:val="28"/>
                <w:szCs w:val="28"/>
                <w:lang w:val="ru-RU" w:eastAsia="zh-CN"/>
              </w:rPr>
              <w:t>овочами</w:t>
            </w:r>
            <w:proofErr w:type="spellEnd"/>
          </w:p>
        </w:tc>
        <w:tc>
          <w:tcPr>
            <w:tcW w:w="2126" w:type="dxa"/>
            <w:shd w:val="clear" w:color="auto" w:fill="auto"/>
          </w:tcPr>
          <w:p w14:paraId="4FE1A6F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15/20/30</w:t>
            </w:r>
          </w:p>
        </w:tc>
        <w:tc>
          <w:tcPr>
            <w:tcW w:w="2552" w:type="dxa"/>
            <w:shd w:val="clear" w:color="auto" w:fill="auto"/>
          </w:tcPr>
          <w:p w14:paraId="1ECEAF5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131</w:t>
            </w:r>
          </w:p>
        </w:tc>
      </w:tr>
      <w:tr w:rsidR="00E36D79" w:rsidRPr="00E36D79" w14:paraId="3E5B9A2E" w14:textId="77777777" w:rsidTr="00005057">
        <w:tc>
          <w:tcPr>
            <w:tcW w:w="4536" w:type="dxa"/>
            <w:shd w:val="clear" w:color="auto" w:fill="auto"/>
          </w:tcPr>
          <w:p w14:paraId="218CBDCA"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Напій</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каркаде</w:t>
            </w:r>
            <w:proofErr w:type="spellEnd"/>
            <w:r w:rsidRPr="00E36D79">
              <w:rPr>
                <w:rFonts w:ascii="Times New Roman" w:eastAsia="Times New Roman" w:hAnsi="Times New Roman" w:cs="Times New Roman"/>
                <w:kern w:val="2"/>
                <w:sz w:val="28"/>
                <w:szCs w:val="28"/>
                <w:lang w:val="ru-RU" w:eastAsia="zh-CN"/>
              </w:rPr>
              <w:t xml:space="preserve">                                     </w:t>
            </w:r>
          </w:p>
        </w:tc>
        <w:tc>
          <w:tcPr>
            <w:tcW w:w="2126" w:type="dxa"/>
            <w:shd w:val="clear" w:color="auto" w:fill="auto"/>
          </w:tcPr>
          <w:p w14:paraId="2F59B55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w:t>
            </w:r>
          </w:p>
        </w:tc>
        <w:tc>
          <w:tcPr>
            <w:tcW w:w="2552" w:type="dxa"/>
            <w:shd w:val="clear" w:color="auto" w:fill="auto"/>
          </w:tcPr>
          <w:p w14:paraId="1F8EA4F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38</w:t>
            </w:r>
          </w:p>
        </w:tc>
      </w:tr>
      <w:tr w:rsidR="00E36D79" w:rsidRPr="00E36D79" w14:paraId="0775BEE4" w14:textId="77777777" w:rsidTr="00005057">
        <w:tc>
          <w:tcPr>
            <w:tcW w:w="4536" w:type="dxa"/>
            <w:shd w:val="clear" w:color="auto" w:fill="auto"/>
          </w:tcPr>
          <w:p w14:paraId="5B36B99D"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Фрукти</w:t>
            </w:r>
            <w:proofErr w:type="spellEnd"/>
            <w:r w:rsidRPr="00E36D79">
              <w:rPr>
                <w:rFonts w:ascii="Times New Roman" w:eastAsia="Times New Roman" w:hAnsi="Times New Roman" w:cs="Times New Roman"/>
                <w:kern w:val="2"/>
                <w:sz w:val="28"/>
                <w:szCs w:val="28"/>
                <w:lang w:val="ru-RU" w:eastAsia="zh-CN"/>
              </w:rPr>
              <w:t xml:space="preserve"> \ </w:t>
            </w:r>
            <w:proofErr w:type="spellStart"/>
            <w:r w:rsidRPr="00E36D79">
              <w:rPr>
                <w:rFonts w:ascii="Times New Roman" w:eastAsia="Times New Roman" w:hAnsi="Times New Roman" w:cs="Times New Roman"/>
                <w:kern w:val="2"/>
                <w:sz w:val="28"/>
                <w:szCs w:val="28"/>
                <w:lang w:val="ru-RU" w:eastAsia="zh-CN"/>
              </w:rPr>
              <w:t>ягоди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5D7BB33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w:t>
            </w:r>
          </w:p>
        </w:tc>
        <w:tc>
          <w:tcPr>
            <w:tcW w:w="2552" w:type="dxa"/>
            <w:shd w:val="clear" w:color="auto" w:fill="auto"/>
          </w:tcPr>
          <w:p w14:paraId="6D98515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64</w:t>
            </w:r>
          </w:p>
        </w:tc>
      </w:tr>
      <w:tr w:rsidR="00E36D79" w:rsidRPr="00E36D79" w14:paraId="0F1D37F3" w14:textId="77777777" w:rsidTr="00005057">
        <w:tc>
          <w:tcPr>
            <w:tcW w:w="4536" w:type="dxa"/>
            <w:shd w:val="clear" w:color="auto" w:fill="auto"/>
          </w:tcPr>
          <w:p w14:paraId="4B28F88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Обід</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7DD37316"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33F31299"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78EB1247" w14:textId="77777777" w:rsidTr="00005057">
        <w:tc>
          <w:tcPr>
            <w:tcW w:w="4536" w:type="dxa"/>
            <w:shd w:val="clear" w:color="auto" w:fill="auto"/>
          </w:tcPr>
          <w:p w14:paraId="6EF819E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Овочеве</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асорті</w:t>
            </w:r>
            <w:proofErr w:type="spellEnd"/>
          </w:p>
        </w:tc>
        <w:tc>
          <w:tcPr>
            <w:tcW w:w="2126" w:type="dxa"/>
            <w:shd w:val="clear" w:color="auto" w:fill="auto"/>
          </w:tcPr>
          <w:p w14:paraId="3F0593D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w:t>
            </w:r>
          </w:p>
        </w:tc>
        <w:tc>
          <w:tcPr>
            <w:tcW w:w="2552" w:type="dxa"/>
            <w:shd w:val="clear" w:color="auto" w:fill="auto"/>
          </w:tcPr>
          <w:p w14:paraId="5405ADD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w:t>
            </w:r>
          </w:p>
        </w:tc>
      </w:tr>
      <w:tr w:rsidR="00E36D79" w:rsidRPr="00E36D79" w14:paraId="6A0872C0" w14:textId="77777777" w:rsidTr="00005057">
        <w:tc>
          <w:tcPr>
            <w:tcW w:w="4536" w:type="dxa"/>
            <w:shd w:val="clear" w:color="auto" w:fill="auto"/>
          </w:tcPr>
          <w:p w14:paraId="6D2933B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Суп </w:t>
            </w:r>
            <w:proofErr w:type="spellStart"/>
            <w:r w:rsidRPr="00E36D79">
              <w:rPr>
                <w:rFonts w:ascii="Times New Roman" w:eastAsia="Times New Roman" w:hAnsi="Times New Roman" w:cs="Times New Roman"/>
                <w:kern w:val="2"/>
                <w:sz w:val="28"/>
                <w:szCs w:val="28"/>
                <w:lang w:val="ru-RU" w:eastAsia="zh-CN"/>
              </w:rPr>
              <w:t>гороховий</w:t>
            </w:r>
            <w:proofErr w:type="spellEnd"/>
            <w:r w:rsidRPr="00E36D79">
              <w:rPr>
                <w:rFonts w:ascii="Times New Roman" w:eastAsia="Times New Roman" w:hAnsi="Times New Roman" w:cs="Times New Roman"/>
                <w:kern w:val="2"/>
                <w:sz w:val="28"/>
                <w:szCs w:val="28"/>
                <w:lang w:val="ru-RU" w:eastAsia="zh-CN"/>
              </w:rPr>
              <w:t xml:space="preserve"> </w:t>
            </w:r>
          </w:p>
        </w:tc>
        <w:tc>
          <w:tcPr>
            <w:tcW w:w="2126" w:type="dxa"/>
            <w:shd w:val="clear" w:color="auto" w:fill="auto"/>
          </w:tcPr>
          <w:p w14:paraId="60B0D78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200/10</w:t>
            </w:r>
          </w:p>
        </w:tc>
        <w:tc>
          <w:tcPr>
            <w:tcW w:w="2552" w:type="dxa"/>
            <w:shd w:val="clear" w:color="auto" w:fill="auto"/>
          </w:tcPr>
          <w:p w14:paraId="7B4A3CB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156</w:t>
            </w:r>
          </w:p>
        </w:tc>
      </w:tr>
      <w:tr w:rsidR="00E36D79" w:rsidRPr="00E36D79" w14:paraId="6CBD9DF2" w14:textId="77777777" w:rsidTr="00005057">
        <w:tc>
          <w:tcPr>
            <w:tcW w:w="4536" w:type="dxa"/>
            <w:shd w:val="clear" w:color="auto" w:fill="auto"/>
          </w:tcPr>
          <w:p w14:paraId="61271F2B"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Нагетси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курячі</w:t>
            </w:r>
            <w:proofErr w:type="spellEnd"/>
            <w:r w:rsidRPr="00E36D79">
              <w:rPr>
                <w:rFonts w:ascii="Times New Roman" w:eastAsia="Times New Roman" w:hAnsi="Times New Roman" w:cs="Times New Roman"/>
                <w:kern w:val="2"/>
                <w:sz w:val="28"/>
                <w:szCs w:val="28"/>
                <w:lang w:val="ru-RU" w:eastAsia="zh-CN"/>
              </w:rPr>
              <w:t xml:space="preserve"> / котлета </w:t>
            </w:r>
          </w:p>
        </w:tc>
        <w:tc>
          <w:tcPr>
            <w:tcW w:w="2126" w:type="dxa"/>
            <w:shd w:val="clear" w:color="auto" w:fill="auto"/>
          </w:tcPr>
          <w:p w14:paraId="34E3924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40</w:t>
            </w:r>
          </w:p>
        </w:tc>
        <w:tc>
          <w:tcPr>
            <w:tcW w:w="2552" w:type="dxa"/>
            <w:shd w:val="clear" w:color="auto" w:fill="auto"/>
          </w:tcPr>
          <w:p w14:paraId="196FAFF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88</w:t>
            </w:r>
          </w:p>
        </w:tc>
      </w:tr>
      <w:tr w:rsidR="00E36D79" w:rsidRPr="00E36D79" w14:paraId="3882838A" w14:textId="77777777" w:rsidTr="00005057">
        <w:tc>
          <w:tcPr>
            <w:tcW w:w="4536" w:type="dxa"/>
            <w:shd w:val="clear" w:color="auto" w:fill="auto"/>
          </w:tcPr>
          <w:p w14:paraId="41612E3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Каша </w:t>
            </w:r>
            <w:proofErr w:type="spellStart"/>
            <w:r w:rsidRPr="00E36D79">
              <w:rPr>
                <w:rFonts w:ascii="Times New Roman" w:eastAsia="Times New Roman" w:hAnsi="Times New Roman" w:cs="Times New Roman"/>
                <w:kern w:val="2"/>
                <w:sz w:val="28"/>
                <w:szCs w:val="28"/>
                <w:lang w:val="ru-RU" w:eastAsia="zh-CN"/>
              </w:rPr>
              <w:t>пшенична</w:t>
            </w:r>
            <w:proofErr w:type="spellEnd"/>
            <w:r w:rsidRPr="00E36D79">
              <w:rPr>
                <w:rFonts w:ascii="Times New Roman" w:eastAsia="Times New Roman" w:hAnsi="Times New Roman" w:cs="Times New Roman"/>
                <w:kern w:val="2"/>
                <w:sz w:val="28"/>
                <w:szCs w:val="28"/>
                <w:lang w:val="ru-RU" w:eastAsia="zh-CN"/>
              </w:rPr>
              <w:t xml:space="preserve"> </w:t>
            </w:r>
          </w:p>
        </w:tc>
        <w:tc>
          <w:tcPr>
            <w:tcW w:w="2126" w:type="dxa"/>
            <w:shd w:val="clear" w:color="auto" w:fill="auto"/>
          </w:tcPr>
          <w:p w14:paraId="4837FEE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120</w:t>
            </w:r>
          </w:p>
        </w:tc>
        <w:tc>
          <w:tcPr>
            <w:tcW w:w="2552" w:type="dxa"/>
            <w:shd w:val="clear" w:color="auto" w:fill="auto"/>
          </w:tcPr>
          <w:p w14:paraId="273BB45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132</w:t>
            </w:r>
          </w:p>
        </w:tc>
      </w:tr>
      <w:tr w:rsidR="00E36D79" w:rsidRPr="00E36D79" w14:paraId="48924DB5" w14:textId="77777777" w:rsidTr="00005057">
        <w:tc>
          <w:tcPr>
            <w:tcW w:w="4536" w:type="dxa"/>
            <w:shd w:val="clear" w:color="auto" w:fill="auto"/>
          </w:tcPr>
          <w:p w14:paraId="01FD0A5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Хліб</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цільнозерновий</w:t>
            </w:r>
            <w:proofErr w:type="spellEnd"/>
          </w:p>
        </w:tc>
        <w:tc>
          <w:tcPr>
            <w:tcW w:w="2126" w:type="dxa"/>
            <w:shd w:val="clear" w:color="auto" w:fill="auto"/>
          </w:tcPr>
          <w:p w14:paraId="63838BB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4892F37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71</w:t>
            </w:r>
          </w:p>
        </w:tc>
      </w:tr>
      <w:tr w:rsidR="00E36D79" w:rsidRPr="00E36D79" w14:paraId="4ECE1342" w14:textId="77777777" w:rsidTr="00005057">
        <w:tc>
          <w:tcPr>
            <w:tcW w:w="4536" w:type="dxa"/>
            <w:shd w:val="clear" w:color="auto" w:fill="auto"/>
          </w:tcPr>
          <w:p w14:paraId="2FBBE4C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Компот </w:t>
            </w:r>
            <w:proofErr w:type="spellStart"/>
            <w:r w:rsidRPr="00E36D79">
              <w:rPr>
                <w:rFonts w:ascii="Times New Roman" w:eastAsia="Times New Roman" w:hAnsi="Times New Roman" w:cs="Times New Roman"/>
                <w:kern w:val="2"/>
                <w:sz w:val="28"/>
                <w:szCs w:val="28"/>
                <w:lang w:val="ru-RU" w:eastAsia="zh-CN"/>
              </w:rPr>
              <w:t>фруктовий</w:t>
            </w:r>
            <w:proofErr w:type="spellEnd"/>
            <w:r w:rsidRPr="00E36D79">
              <w:rPr>
                <w:rFonts w:ascii="Times New Roman" w:eastAsia="Times New Roman" w:hAnsi="Times New Roman" w:cs="Times New Roman"/>
                <w:kern w:val="2"/>
                <w:sz w:val="28"/>
                <w:szCs w:val="28"/>
                <w:lang w:val="ru-RU" w:eastAsia="zh-CN"/>
              </w:rPr>
              <w:t xml:space="preserve"> / </w:t>
            </w:r>
            <w:proofErr w:type="spellStart"/>
            <w:r w:rsidRPr="00E36D79">
              <w:rPr>
                <w:rFonts w:ascii="Times New Roman" w:eastAsia="Times New Roman" w:hAnsi="Times New Roman" w:cs="Times New Roman"/>
                <w:kern w:val="2"/>
                <w:sz w:val="28"/>
                <w:szCs w:val="28"/>
                <w:lang w:val="ru-RU" w:eastAsia="zh-CN"/>
              </w:rPr>
              <w:t>кисіль</w:t>
            </w:r>
            <w:proofErr w:type="spellEnd"/>
            <w:r w:rsidRPr="00E36D79">
              <w:rPr>
                <w:rFonts w:ascii="Times New Roman" w:eastAsia="Times New Roman" w:hAnsi="Times New Roman" w:cs="Times New Roman"/>
                <w:kern w:val="2"/>
                <w:sz w:val="28"/>
                <w:szCs w:val="28"/>
                <w:lang w:val="ru-RU" w:eastAsia="zh-CN"/>
              </w:rPr>
              <w:t xml:space="preserve"> </w:t>
            </w:r>
          </w:p>
        </w:tc>
        <w:tc>
          <w:tcPr>
            <w:tcW w:w="2126" w:type="dxa"/>
            <w:shd w:val="clear" w:color="auto" w:fill="auto"/>
          </w:tcPr>
          <w:p w14:paraId="56459AA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474C225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39</w:t>
            </w:r>
          </w:p>
        </w:tc>
      </w:tr>
      <w:tr w:rsidR="00E36D79" w:rsidRPr="00E36D79" w14:paraId="74F3B205" w14:textId="77777777" w:rsidTr="00005057">
        <w:tc>
          <w:tcPr>
            <w:tcW w:w="4536" w:type="dxa"/>
            <w:shd w:val="clear" w:color="auto" w:fill="auto"/>
          </w:tcPr>
          <w:p w14:paraId="52C5B8E5" w14:textId="77777777" w:rsidR="00E36D79" w:rsidRPr="00E36D79" w:rsidRDefault="00E36D79" w:rsidP="00E36D79">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2126" w:type="dxa"/>
            <w:shd w:val="clear" w:color="auto" w:fill="auto"/>
          </w:tcPr>
          <w:p w14:paraId="065314F1"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3C571CA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szCs w:val="28"/>
                <w:lang w:val="ru-RU" w:eastAsia="zh-CN"/>
              </w:rPr>
              <w:t>739</w:t>
            </w:r>
          </w:p>
        </w:tc>
      </w:tr>
      <w:tr w:rsidR="00E36D79" w:rsidRPr="00E36D79" w14:paraId="0632A2D6" w14:textId="77777777" w:rsidTr="00005057">
        <w:tc>
          <w:tcPr>
            <w:tcW w:w="4536" w:type="dxa"/>
            <w:shd w:val="clear" w:color="auto" w:fill="auto"/>
          </w:tcPr>
          <w:p w14:paraId="44016B38"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8:</w:t>
            </w:r>
          </w:p>
        </w:tc>
        <w:tc>
          <w:tcPr>
            <w:tcW w:w="2126" w:type="dxa"/>
            <w:shd w:val="clear" w:color="auto" w:fill="auto"/>
          </w:tcPr>
          <w:p w14:paraId="057B117F"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5D5AF9EB"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5954F9BD" w14:textId="77777777" w:rsidTr="00005057">
        <w:tc>
          <w:tcPr>
            <w:tcW w:w="4536" w:type="dxa"/>
            <w:shd w:val="clear" w:color="auto" w:fill="auto"/>
          </w:tcPr>
          <w:p w14:paraId="5F9DA5E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Сніданок</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3DF1CD82"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0065B81E"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37430E2A" w14:textId="77777777" w:rsidTr="00005057">
        <w:tc>
          <w:tcPr>
            <w:tcW w:w="4536" w:type="dxa"/>
            <w:shd w:val="clear" w:color="auto" w:fill="auto"/>
          </w:tcPr>
          <w:p w14:paraId="2BFDB343"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Ватрушка з сиром</w:t>
            </w:r>
          </w:p>
        </w:tc>
        <w:tc>
          <w:tcPr>
            <w:tcW w:w="2126" w:type="dxa"/>
            <w:shd w:val="clear" w:color="auto" w:fill="auto"/>
          </w:tcPr>
          <w:p w14:paraId="3ED2CCE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75</w:t>
            </w:r>
          </w:p>
        </w:tc>
        <w:tc>
          <w:tcPr>
            <w:tcW w:w="2552" w:type="dxa"/>
            <w:shd w:val="clear" w:color="auto" w:fill="auto"/>
          </w:tcPr>
          <w:p w14:paraId="380BC9A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201</w:t>
            </w:r>
          </w:p>
        </w:tc>
      </w:tr>
      <w:tr w:rsidR="00E36D79" w:rsidRPr="00E36D79" w14:paraId="47A82156" w14:textId="77777777" w:rsidTr="00005057">
        <w:tc>
          <w:tcPr>
            <w:tcW w:w="4536" w:type="dxa"/>
            <w:shd w:val="clear" w:color="auto" w:fill="auto"/>
          </w:tcPr>
          <w:p w14:paraId="22833195"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Чай </w:t>
            </w:r>
          </w:p>
        </w:tc>
        <w:tc>
          <w:tcPr>
            <w:tcW w:w="2126" w:type="dxa"/>
            <w:shd w:val="clear" w:color="auto" w:fill="auto"/>
          </w:tcPr>
          <w:p w14:paraId="1E11F02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3137E06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w:t>
            </w:r>
          </w:p>
        </w:tc>
      </w:tr>
      <w:tr w:rsidR="00E36D79" w:rsidRPr="00E36D79" w14:paraId="7EA9F438" w14:textId="77777777" w:rsidTr="00005057">
        <w:tc>
          <w:tcPr>
            <w:tcW w:w="4536" w:type="dxa"/>
            <w:shd w:val="clear" w:color="auto" w:fill="auto"/>
          </w:tcPr>
          <w:p w14:paraId="1813C54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Фрукти</w:t>
            </w:r>
            <w:proofErr w:type="spellEnd"/>
            <w:r w:rsidRPr="00E36D79">
              <w:rPr>
                <w:rFonts w:ascii="Times New Roman" w:eastAsia="Times New Roman" w:hAnsi="Times New Roman" w:cs="Times New Roman"/>
                <w:kern w:val="2"/>
                <w:sz w:val="28"/>
                <w:szCs w:val="28"/>
                <w:lang w:val="ru-RU" w:eastAsia="zh-CN"/>
              </w:rPr>
              <w:t xml:space="preserve">  / </w:t>
            </w:r>
            <w:proofErr w:type="spellStart"/>
            <w:r w:rsidRPr="00E36D79">
              <w:rPr>
                <w:rFonts w:ascii="Times New Roman" w:eastAsia="Times New Roman" w:hAnsi="Times New Roman" w:cs="Times New Roman"/>
                <w:kern w:val="2"/>
                <w:sz w:val="28"/>
                <w:szCs w:val="28"/>
                <w:lang w:val="ru-RU" w:eastAsia="zh-CN"/>
              </w:rPr>
              <w:t>ягоди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4982D60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w:t>
            </w:r>
          </w:p>
        </w:tc>
        <w:tc>
          <w:tcPr>
            <w:tcW w:w="2552" w:type="dxa"/>
            <w:shd w:val="clear" w:color="auto" w:fill="auto"/>
          </w:tcPr>
          <w:p w14:paraId="3B59CA1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64</w:t>
            </w:r>
          </w:p>
        </w:tc>
      </w:tr>
      <w:tr w:rsidR="00E36D79" w:rsidRPr="00E36D79" w14:paraId="019A91AD" w14:textId="77777777" w:rsidTr="00005057">
        <w:tc>
          <w:tcPr>
            <w:tcW w:w="4536" w:type="dxa"/>
            <w:shd w:val="clear" w:color="auto" w:fill="auto"/>
          </w:tcPr>
          <w:p w14:paraId="590B06D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Обід</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17119782"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18EE1B50"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04CBC7C6" w14:textId="77777777" w:rsidTr="00005057">
        <w:tc>
          <w:tcPr>
            <w:tcW w:w="4536" w:type="dxa"/>
            <w:shd w:val="clear" w:color="auto" w:fill="auto"/>
          </w:tcPr>
          <w:p w14:paraId="21D34383"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Салат з </w:t>
            </w:r>
            <w:proofErr w:type="spellStart"/>
            <w:r w:rsidRPr="00E36D79">
              <w:rPr>
                <w:rFonts w:ascii="Times New Roman" w:eastAsia="Times New Roman" w:hAnsi="Times New Roman" w:cs="Times New Roman"/>
                <w:kern w:val="2"/>
                <w:sz w:val="28"/>
                <w:szCs w:val="28"/>
                <w:lang w:val="ru-RU" w:eastAsia="zh-CN"/>
              </w:rPr>
              <w:t>буряка</w:t>
            </w:r>
            <w:proofErr w:type="spellEnd"/>
            <w:r w:rsidRPr="00E36D79">
              <w:rPr>
                <w:rFonts w:ascii="Times New Roman" w:eastAsia="Times New Roman" w:hAnsi="Times New Roman" w:cs="Times New Roman"/>
                <w:kern w:val="2"/>
                <w:sz w:val="28"/>
                <w:szCs w:val="28"/>
                <w:lang w:val="ru-RU" w:eastAsia="zh-CN"/>
              </w:rPr>
              <w:t xml:space="preserve"> з сухариками</w:t>
            </w:r>
          </w:p>
        </w:tc>
        <w:tc>
          <w:tcPr>
            <w:tcW w:w="2126" w:type="dxa"/>
            <w:shd w:val="clear" w:color="auto" w:fill="auto"/>
          </w:tcPr>
          <w:p w14:paraId="40D1ABC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80</w:t>
            </w:r>
          </w:p>
        </w:tc>
        <w:tc>
          <w:tcPr>
            <w:tcW w:w="2552" w:type="dxa"/>
            <w:shd w:val="clear" w:color="auto" w:fill="auto"/>
          </w:tcPr>
          <w:p w14:paraId="46B765D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76</w:t>
            </w:r>
          </w:p>
        </w:tc>
      </w:tr>
      <w:tr w:rsidR="00E36D79" w:rsidRPr="00E36D79" w14:paraId="469D57D1" w14:textId="77777777" w:rsidTr="00005057">
        <w:tc>
          <w:tcPr>
            <w:tcW w:w="4536" w:type="dxa"/>
            <w:shd w:val="clear" w:color="auto" w:fill="auto"/>
          </w:tcPr>
          <w:p w14:paraId="18BBAD68"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Суп  з крупою</w:t>
            </w:r>
          </w:p>
        </w:tc>
        <w:tc>
          <w:tcPr>
            <w:tcW w:w="2126" w:type="dxa"/>
            <w:shd w:val="clear" w:color="auto" w:fill="auto"/>
          </w:tcPr>
          <w:p w14:paraId="72F8244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200</w:t>
            </w:r>
          </w:p>
        </w:tc>
        <w:tc>
          <w:tcPr>
            <w:tcW w:w="2552" w:type="dxa"/>
            <w:shd w:val="clear" w:color="auto" w:fill="auto"/>
          </w:tcPr>
          <w:p w14:paraId="3494AC2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83</w:t>
            </w:r>
          </w:p>
        </w:tc>
      </w:tr>
      <w:tr w:rsidR="00E36D79" w:rsidRPr="00E36D79" w14:paraId="67FF1C3A" w14:textId="77777777" w:rsidTr="00005057">
        <w:tc>
          <w:tcPr>
            <w:tcW w:w="4536" w:type="dxa"/>
            <w:shd w:val="clear" w:color="auto" w:fill="auto"/>
          </w:tcPr>
          <w:p w14:paraId="1D3ECC3D"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Відбивна</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куряча</w:t>
            </w:r>
            <w:proofErr w:type="spellEnd"/>
          </w:p>
        </w:tc>
        <w:tc>
          <w:tcPr>
            <w:tcW w:w="2126" w:type="dxa"/>
            <w:shd w:val="clear" w:color="auto" w:fill="auto"/>
          </w:tcPr>
          <w:p w14:paraId="0D2DF57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40</w:t>
            </w:r>
          </w:p>
        </w:tc>
        <w:tc>
          <w:tcPr>
            <w:tcW w:w="2552" w:type="dxa"/>
            <w:shd w:val="clear" w:color="auto" w:fill="auto"/>
          </w:tcPr>
          <w:p w14:paraId="372D82C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108</w:t>
            </w:r>
          </w:p>
        </w:tc>
      </w:tr>
      <w:tr w:rsidR="00E36D79" w:rsidRPr="00E36D79" w14:paraId="4CE546DF" w14:textId="77777777" w:rsidTr="00005057">
        <w:tc>
          <w:tcPr>
            <w:tcW w:w="4536" w:type="dxa"/>
            <w:shd w:val="clear" w:color="auto" w:fill="auto"/>
          </w:tcPr>
          <w:p w14:paraId="40EADAA7"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Горохове пюре</w:t>
            </w:r>
          </w:p>
        </w:tc>
        <w:tc>
          <w:tcPr>
            <w:tcW w:w="2126" w:type="dxa"/>
            <w:shd w:val="clear" w:color="auto" w:fill="auto"/>
          </w:tcPr>
          <w:p w14:paraId="0CD2FCA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120</w:t>
            </w:r>
          </w:p>
        </w:tc>
        <w:tc>
          <w:tcPr>
            <w:tcW w:w="2552" w:type="dxa"/>
            <w:shd w:val="clear" w:color="auto" w:fill="auto"/>
          </w:tcPr>
          <w:p w14:paraId="15327CA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214</w:t>
            </w:r>
          </w:p>
        </w:tc>
      </w:tr>
      <w:tr w:rsidR="00E36D79" w:rsidRPr="00E36D79" w14:paraId="3D5849D7" w14:textId="77777777" w:rsidTr="00005057">
        <w:tc>
          <w:tcPr>
            <w:tcW w:w="4536" w:type="dxa"/>
            <w:shd w:val="clear" w:color="auto" w:fill="auto"/>
          </w:tcPr>
          <w:p w14:paraId="12DCACE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Хліб</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цільнозерновий</w:t>
            </w:r>
            <w:proofErr w:type="spellEnd"/>
          </w:p>
        </w:tc>
        <w:tc>
          <w:tcPr>
            <w:tcW w:w="2126" w:type="dxa"/>
            <w:shd w:val="clear" w:color="auto" w:fill="auto"/>
          </w:tcPr>
          <w:p w14:paraId="36E3111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40133EA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71</w:t>
            </w:r>
          </w:p>
        </w:tc>
      </w:tr>
      <w:tr w:rsidR="00E36D79" w:rsidRPr="00E36D79" w14:paraId="2E68A24F" w14:textId="77777777" w:rsidTr="00005057">
        <w:tc>
          <w:tcPr>
            <w:tcW w:w="4536" w:type="dxa"/>
            <w:shd w:val="clear" w:color="auto" w:fill="auto"/>
          </w:tcPr>
          <w:p w14:paraId="7F159285"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Напій</w:t>
            </w:r>
            <w:proofErr w:type="spellEnd"/>
            <w:r w:rsidRPr="00E36D79">
              <w:rPr>
                <w:rFonts w:ascii="Times New Roman" w:eastAsia="Times New Roman" w:hAnsi="Times New Roman" w:cs="Times New Roman"/>
                <w:kern w:val="2"/>
                <w:sz w:val="28"/>
                <w:szCs w:val="28"/>
                <w:lang w:val="ru-RU" w:eastAsia="zh-CN"/>
              </w:rPr>
              <w:t xml:space="preserve"> з </w:t>
            </w:r>
            <w:proofErr w:type="spellStart"/>
            <w:r w:rsidRPr="00E36D79">
              <w:rPr>
                <w:rFonts w:ascii="Times New Roman" w:eastAsia="Times New Roman" w:hAnsi="Times New Roman" w:cs="Times New Roman"/>
                <w:kern w:val="2"/>
                <w:sz w:val="28"/>
                <w:szCs w:val="28"/>
                <w:lang w:val="ru-RU" w:eastAsia="zh-CN"/>
              </w:rPr>
              <w:t>цикорієм</w:t>
            </w:r>
            <w:proofErr w:type="spellEnd"/>
          </w:p>
        </w:tc>
        <w:tc>
          <w:tcPr>
            <w:tcW w:w="2126" w:type="dxa"/>
            <w:shd w:val="clear" w:color="auto" w:fill="auto"/>
          </w:tcPr>
          <w:p w14:paraId="79A2FB3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7C8C536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38</w:t>
            </w:r>
          </w:p>
        </w:tc>
      </w:tr>
      <w:tr w:rsidR="00E36D79" w:rsidRPr="00E36D79" w14:paraId="31068D04" w14:textId="77777777" w:rsidTr="00005057">
        <w:tc>
          <w:tcPr>
            <w:tcW w:w="4536" w:type="dxa"/>
            <w:shd w:val="clear" w:color="auto" w:fill="auto"/>
          </w:tcPr>
          <w:p w14:paraId="7F278F55" w14:textId="77777777" w:rsidR="00E36D79" w:rsidRPr="00E36D79" w:rsidRDefault="00E36D79" w:rsidP="00E36D79">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2126" w:type="dxa"/>
            <w:shd w:val="clear" w:color="auto" w:fill="auto"/>
          </w:tcPr>
          <w:p w14:paraId="2BB29988"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7DB8AE60" w14:textId="77777777" w:rsidR="00E36D79" w:rsidRPr="00E36D79" w:rsidRDefault="00E36D79" w:rsidP="00E36D79">
            <w:pPr>
              <w:widowControl w:val="0"/>
              <w:suppressAutoHyphens/>
              <w:overflowPunct w:val="0"/>
              <w:autoSpaceDE w:val="0"/>
              <w:snapToGrid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  </w:t>
            </w:r>
            <w:r w:rsidRPr="00E36D79">
              <w:rPr>
                <w:rFonts w:ascii="Times New Roman" w:eastAsia="Times New Roman" w:hAnsi="Times New Roman" w:cs="Times New Roman"/>
                <w:b/>
                <w:bCs/>
                <w:kern w:val="2"/>
                <w:sz w:val="28"/>
                <w:szCs w:val="28"/>
                <w:lang w:val="ru-RU" w:eastAsia="zh-CN"/>
              </w:rPr>
              <w:t xml:space="preserve">            855</w:t>
            </w:r>
          </w:p>
        </w:tc>
      </w:tr>
      <w:tr w:rsidR="00E36D79" w:rsidRPr="00E36D79" w14:paraId="363F8219" w14:textId="77777777" w:rsidTr="00005057">
        <w:tc>
          <w:tcPr>
            <w:tcW w:w="4536" w:type="dxa"/>
            <w:shd w:val="clear" w:color="auto" w:fill="auto"/>
          </w:tcPr>
          <w:p w14:paraId="635C9AE8"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9:</w:t>
            </w:r>
          </w:p>
        </w:tc>
        <w:tc>
          <w:tcPr>
            <w:tcW w:w="2126" w:type="dxa"/>
            <w:shd w:val="clear" w:color="auto" w:fill="auto"/>
          </w:tcPr>
          <w:p w14:paraId="72AFA8EB"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57F03C20"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42A195C4" w14:textId="77777777" w:rsidTr="00005057">
        <w:tc>
          <w:tcPr>
            <w:tcW w:w="4536" w:type="dxa"/>
            <w:shd w:val="clear" w:color="auto" w:fill="auto"/>
          </w:tcPr>
          <w:p w14:paraId="3D6ED73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Сніданок</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60425208"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6B51F7F0"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6E108CB0" w14:textId="77777777" w:rsidTr="00005057">
        <w:trPr>
          <w:trHeight w:val="372"/>
        </w:trPr>
        <w:tc>
          <w:tcPr>
            <w:tcW w:w="4536" w:type="dxa"/>
            <w:shd w:val="clear" w:color="auto" w:fill="auto"/>
          </w:tcPr>
          <w:p w14:paraId="4BFB697A"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Бутерброд з </w:t>
            </w:r>
            <w:proofErr w:type="spellStart"/>
            <w:r w:rsidRPr="00E36D79">
              <w:rPr>
                <w:rFonts w:ascii="Times New Roman" w:eastAsia="Times New Roman" w:hAnsi="Times New Roman" w:cs="Times New Roman"/>
                <w:kern w:val="2"/>
                <w:sz w:val="28"/>
                <w:szCs w:val="28"/>
                <w:lang w:val="ru-RU" w:eastAsia="zh-CN"/>
              </w:rPr>
              <w:t>куркою</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запеченою</w:t>
            </w:r>
            <w:proofErr w:type="spellEnd"/>
            <w:r w:rsidRPr="00E36D79">
              <w:rPr>
                <w:rFonts w:ascii="Times New Roman" w:eastAsia="Times New Roman" w:hAnsi="Times New Roman" w:cs="Times New Roman"/>
                <w:kern w:val="2"/>
                <w:sz w:val="28"/>
                <w:szCs w:val="28"/>
                <w:lang w:val="ru-RU" w:eastAsia="zh-CN"/>
              </w:rPr>
              <w:t xml:space="preserve"> з сиром та </w:t>
            </w:r>
            <w:proofErr w:type="spellStart"/>
            <w:r w:rsidRPr="00E36D79">
              <w:rPr>
                <w:rFonts w:ascii="Times New Roman" w:eastAsia="Times New Roman" w:hAnsi="Times New Roman" w:cs="Times New Roman"/>
                <w:kern w:val="2"/>
                <w:sz w:val="28"/>
                <w:szCs w:val="28"/>
                <w:lang w:val="ru-RU" w:eastAsia="zh-CN"/>
              </w:rPr>
              <w:t>овочі</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070A4F08"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sz w:val="28"/>
                <w:szCs w:val="28"/>
                <w:lang w:val="ru-RU" w:eastAsia="zh-CN"/>
              </w:rPr>
            </w:pPr>
            <w:r w:rsidRPr="00E36D79">
              <w:rPr>
                <w:rFonts w:ascii="Times New Roman" w:eastAsia="Times New Roman" w:hAnsi="Times New Roman" w:cs="Times New Roman"/>
                <w:kern w:val="2"/>
                <w:sz w:val="28"/>
                <w:szCs w:val="28"/>
                <w:lang w:val="ru-RU" w:eastAsia="zh-CN"/>
              </w:rPr>
              <w:t>20/5/30</w:t>
            </w:r>
          </w:p>
          <w:p w14:paraId="318693F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12E81F9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131</w:t>
            </w:r>
          </w:p>
        </w:tc>
      </w:tr>
      <w:tr w:rsidR="00E36D79" w:rsidRPr="00E36D79" w14:paraId="08AB97B3" w14:textId="77777777" w:rsidTr="00005057">
        <w:tc>
          <w:tcPr>
            <w:tcW w:w="4536" w:type="dxa"/>
            <w:shd w:val="clear" w:color="auto" w:fill="auto"/>
          </w:tcPr>
          <w:p w14:paraId="0BF23BEB"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Фрукти</w:t>
            </w:r>
            <w:proofErr w:type="spellEnd"/>
            <w:r w:rsidRPr="00E36D79">
              <w:rPr>
                <w:rFonts w:ascii="Times New Roman" w:eastAsia="Times New Roman" w:hAnsi="Times New Roman" w:cs="Times New Roman"/>
                <w:kern w:val="2"/>
                <w:sz w:val="28"/>
                <w:szCs w:val="28"/>
                <w:lang w:val="ru-RU" w:eastAsia="zh-CN"/>
              </w:rPr>
              <w:t xml:space="preserve">  / </w:t>
            </w:r>
            <w:proofErr w:type="spellStart"/>
            <w:r w:rsidRPr="00E36D79">
              <w:rPr>
                <w:rFonts w:ascii="Times New Roman" w:eastAsia="Times New Roman" w:hAnsi="Times New Roman" w:cs="Times New Roman"/>
                <w:kern w:val="2"/>
                <w:sz w:val="28"/>
                <w:szCs w:val="28"/>
                <w:lang w:val="ru-RU" w:eastAsia="zh-CN"/>
              </w:rPr>
              <w:t>ягоди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66F1632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w:t>
            </w:r>
          </w:p>
        </w:tc>
        <w:tc>
          <w:tcPr>
            <w:tcW w:w="2552" w:type="dxa"/>
            <w:shd w:val="clear" w:color="auto" w:fill="auto"/>
          </w:tcPr>
          <w:p w14:paraId="55751B7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64</w:t>
            </w:r>
          </w:p>
        </w:tc>
      </w:tr>
      <w:tr w:rsidR="00E36D79" w:rsidRPr="00E36D79" w14:paraId="0A2F31BE" w14:textId="77777777" w:rsidTr="00005057">
        <w:tc>
          <w:tcPr>
            <w:tcW w:w="4536" w:type="dxa"/>
            <w:shd w:val="clear" w:color="auto" w:fill="auto"/>
          </w:tcPr>
          <w:p w14:paraId="39E75DF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Обід</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7C0D499C"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24CDE74D"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2FE2EB57" w14:textId="77777777" w:rsidTr="00005057">
        <w:tc>
          <w:tcPr>
            <w:tcW w:w="4536" w:type="dxa"/>
            <w:shd w:val="clear" w:color="auto" w:fill="auto"/>
          </w:tcPr>
          <w:p w14:paraId="4F94056A"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Суп </w:t>
            </w:r>
            <w:proofErr w:type="spellStart"/>
            <w:r w:rsidRPr="00E36D79">
              <w:rPr>
                <w:rFonts w:ascii="Times New Roman" w:eastAsia="Times New Roman" w:hAnsi="Times New Roman" w:cs="Times New Roman"/>
                <w:kern w:val="2"/>
                <w:sz w:val="28"/>
                <w:szCs w:val="28"/>
                <w:lang w:val="ru-RU" w:eastAsia="zh-CN"/>
              </w:rPr>
              <w:t>селянський</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зі</w:t>
            </w:r>
            <w:proofErr w:type="spellEnd"/>
            <w:r w:rsidRPr="00E36D79">
              <w:rPr>
                <w:rFonts w:ascii="Times New Roman" w:eastAsia="Times New Roman" w:hAnsi="Times New Roman" w:cs="Times New Roman"/>
                <w:kern w:val="2"/>
                <w:sz w:val="28"/>
                <w:szCs w:val="28"/>
                <w:lang w:val="ru-RU" w:eastAsia="zh-CN"/>
              </w:rPr>
              <w:t xml:space="preserve"> сметаною</w:t>
            </w:r>
          </w:p>
        </w:tc>
        <w:tc>
          <w:tcPr>
            <w:tcW w:w="2126" w:type="dxa"/>
            <w:shd w:val="clear" w:color="auto" w:fill="auto"/>
          </w:tcPr>
          <w:p w14:paraId="7CA0809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200/10</w:t>
            </w:r>
          </w:p>
        </w:tc>
        <w:tc>
          <w:tcPr>
            <w:tcW w:w="2552" w:type="dxa"/>
            <w:shd w:val="clear" w:color="auto" w:fill="auto"/>
          </w:tcPr>
          <w:p w14:paraId="3472B6F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106</w:t>
            </w:r>
          </w:p>
        </w:tc>
      </w:tr>
      <w:tr w:rsidR="00E36D79" w:rsidRPr="00E36D79" w14:paraId="69CE8BAD" w14:textId="77777777" w:rsidTr="00005057">
        <w:tc>
          <w:tcPr>
            <w:tcW w:w="4536" w:type="dxa"/>
            <w:shd w:val="clear" w:color="auto" w:fill="auto"/>
          </w:tcPr>
          <w:p w14:paraId="2F6B43D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М’ясо</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свине</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тушковане</w:t>
            </w:r>
            <w:proofErr w:type="spellEnd"/>
          </w:p>
        </w:tc>
        <w:tc>
          <w:tcPr>
            <w:tcW w:w="2126" w:type="dxa"/>
            <w:shd w:val="clear" w:color="auto" w:fill="auto"/>
          </w:tcPr>
          <w:p w14:paraId="41177EA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30/30</w:t>
            </w:r>
          </w:p>
        </w:tc>
        <w:tc>
          <w:tcPr>
            <w:tcW w:w="2552" w:type="dxa"/>
            <w:shd w:val="clear" w:color="auto" w:fill="auto"/>
          </w:tcPr>
          <w:p w14:paraId="3D61BE4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115</w:t>
            </w:r>
          </w:p>
        </w:tc>
      </w:tr>
      <w:tr w:rsidR="00E36D79" w:rsidRPr="00E36D79" w14:paraId="6467A44B" w14:textId="77777777" w:rsidTr="00005057">
        <w:tc>
          <w:tcPr>
            <w:tcW w:w="4536" w:type="dxa"/>
            <w:shd w:val="clear" w:color="auto" w:fill="auto"/>
          </w:tcPr>
          <w:p w14:paraId="33D167C8"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Зрази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картопляні</w:t>
            </w:r>
            <w:proofErr w:type="spellEnd"/>
            <w:r w:rsidRPr="00E36D79">
              <w:rPr>
                <w:rFonts w:ascii="Times New Roman" w:eastAsia="Times New Roman" w:hAnsi="Times New Roman" w:cs="Times New Roman"/>
                <w:kern w:val="2"/>
                <w:sz w:val="28"/>
                <w:szCs w:val="28"/>
                <w:lang w:val="ru-RU" w:eastAsia="zh-CN"/>
              </w:rPr>
              <w:t xml:space="preserve"> з </w:t>
            </w:r>
            <w:proofErr w:type="spellStart"/>
            <w:r w:rsidRPr="00E36D79">
              <w:rPr>
                <w:rFonts w:ascii="Times New Roman" w:eastAsia="Times New Roman" w:hAnsi="Times New Roman" w:cs="Times New Roman"/>
                <w:kern w:val="2"/>
                <w:sz w:val="28"/>
                <w:szCs w:val="28"/>
                <w:lang w:val="ru-RU" w:eastAsia="zh-CN"/>
              </w:rPr>
              <w:t>овочами</w:t>
            </w:r>
            <w:proofErr w:type="spellEnd"/>
            <w:r w:rsidRPr="00E36D79">
              <w:rPr>
                <w:rFonts w:ascii="Times New Roman" w:eastAsia="Times New Roman" w:hAnsi="Times New Roman" w:cs="Times New Roman"/>
                <w:kern w:val="2"/>
                <w:sz w:val="28"/>
                <w:szCs w:val="28"/>
                <w:lang w:val="ru-RU" w:eastAsia="zh-CN"/>
              </w:rPr>
              <w:t xml:space="preserve"> / рагу </w:t>
            </w:r>
            <w:proofErr w:type="spellStart"/>
            <w:r w:rsidRPr="00E36D79">
              <w:rPr>
                <w:rFonts w:ascii="Times New Roman" w:eastAsia="Times New Roman" w:hAnsi="Times New Roman" w:cs="Times New Roman"/>
                <w:kern w:val="2"/>
                <w:sz w:val="28"/>
                <w:szCs w:val="28"/>
                <w:lang w:val="ru-RU" w:eastAsia="zh-CN"/>
              </w:rPr>
              <w:t>овочеве</w:t>
            </w:r>
            <w:proofErr w:type="spellEnd"/>
          </w:p>
        </w:tc>
        <w:tc>
          <w:tcPr>
            <w:tcW w:w="2126" w:type="dxa"/>
            <w:shd w:val="clear" w:color="auto" w:fill="auto"/>
          </w:tcPr>
          <w:p w14:paraId="038727C5"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120</w:t>
            </w:r>
          </w:p>
        </w:tc>
        <w:tc>
          <w:tcPr>
            <w:tcW w:w="2552" w:type="dxa"/>
            <w:shd w:val="clear" w:color="auto" w:fill="auto"/>
          </w:tcPr>
          <w:p w14:paraId="730D684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129</w:t>
            </w:r>
          </w:p>
        </w:tc>
      </w:tr>
      <w:tr w:rsidR="00E36D79" w:rsidRPr="00E36D79" w14:paraId="22CA9CCD" w14:textId="77777777" w:rsidTr="00005057">
        <w:tc>
          <w:tcPr>
            <w:tcW w:w="4536" w:type="dxa"/>
            <w:shd w:val="clear" w:color="auto" w:fill="auto"/>
          </w:tcPr>
          <w:p w14:paraId="7716CC5A"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Хліб</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цільнозерновий</w:t>
            </w:r>
            <w:proofErr w:type="spellEnd"/>
          </w:p>
        </w:tc>
        <w:tc>
          <w:tcPr>
            <w:tcW w:w="2126" w:type="dxa"/>
            <w:shd w:val="clear" w:color="auto" w:fill="auto"/>
          </w:tcPr>
          <w:p w14:paraId="40AA833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6879C6C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71</w:t>
            </w:r>
          </w:p>
        </w:tc>
      </w:tr>
      <w:tr w:rsidR="00E36D79" w:rsidRPr="00E36D79" w14:paraId="6E946FE1" w14:textId="77777777" w:rsidTr="00005057">
        <w:tc>
          <w:tcPr>
            <w:tcW w:w="4536" w:type="dxa"/>
            <w:shd w:val="clear" w:color="auto" w:fill="auto"/>
          </w:tcPr>
          <w:p w14:paraId="51EE3146"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Узвар</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фруктовий</w:t>
            </w:r>
            <w:proofErr w:type="spellEnd"/>
          </w:p>
        </w:tc>
        <w:tc>
          <w:tcPr>
            <w:tcW w:w="2126" w:type="dxa"/>
            <w:shd w:val="clear" w:color="auto" w:fill="auto"/>
          </w:tcPr>
          <w:p w14:paraId="39E52B3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27B890B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111</w:t>
            </w:r>
          </w:p>
        </w:tc>
      </w:tr>
      <w:tr w:rsidR="00E36D79" w:rsidRPr="00E36D79" w14:paraId="7954DB3C" w14:textId="77777777" w:rsidTr="00005057">
        <w:tc>
          <w:tcPr>
            <w:tcW w:w="4536" w:type="dxa"/>
            <w:shd w:val="clear" w:color="auto" w:fill="auto"/>
          </w:tcPr>
          <w:p w14:paraId="4F94FBCE" w14:textId="77777777" w:rsidR="00E36D79" w:rsidRPr="00E36D79" w:rsidRDefault="00E36D79" w:rsidP="00E36D79">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2126" w:type="dxa"/>
            <w:shd w:val="clear" w:color="auto" w:fill="auto"/>
          </w:tcPr>
          <w:p w14:paraId="218CEB6C"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3630630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bCs/>
                <w:kern w:val="2"/>
                <w:sz w:val="28"/>
                <w:szCs w:val="28"/>
                <w:lang w:val="ru-RU" w:eastAsia="zh-CN"/>
              </w:rPr>
              <w:t>727</w:t>
            </w:r>
          </w:p>
        </w:tc>
      </w:tr>
      <w:tr w:rsidR="00E36D79" w:rsidRPr="00E36D79" w14:paraId="0E4D93A6" w14:textId="77777777" w:rsidTr="00005057">
        <w:tc>
          <w:tcPr>
            <w:tcW w:w="4536" w:type="dxa"/>
            <w:shd w:val="clear" w:color="auto" w:fill="auto"/>
          </w:tcPr>
          <w:p w14:paraId="476B941E"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10:</w:t>
            </w:r>
          </w:p>
        </w:tc>
        <w:tc>
          <w:tcPr>
            <w:tcW w:w="2126" w:type="dxa"/>
            <w:shd w:val="clear" w:color="auto" w:fill="auto"/>
          </w:tcPr>
          <w:p w14:paraId="051E1E8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6F864D3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3A8CBA9D" w14:textId="77777777" w:rsidTr="00005057">
        <w:tc>
          <w:tcPr>
            <w:tcW w:w="4536" w:type="dxa"/>
            <w:shd w:val="clear" w:color="auto" w:fill="auto"/>
          </w:tcPr>
          <w:p w14:paraId="5125F83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Сніданок</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38B0E0B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c>
          <w:tcPr>
            <w:tcW w:w="2552" w:type="dxa"/>
            <w:shd w:val="clear" w:color="auto" w:fill="auto"/>
          </w:tcPr>
          <w:p w14:paraId="74AA0B9F"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p>
        </w:tc>
      </w:tr>
      <w:tr w:rsidR="00E36D79" w:rsidRPr="00E36D79" w14:paraId="34F520D6" w14:textId="77777777" w:rsidTr="00005057">
        <w:tc>
          <w:tcPr>
            <w:tcW w:w="4536" w:type="dxa"/>
            <w:shd w:val="clear" w:color="auto" w:fill="auto"/>
          </w:tcPr>
          <w:p w14:paraId="43DFE995"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Макаронник з сиром </w:t>
            </w:r>
            <w:proofErr w:type="spellStart"/>
            <w:r w:rsidRPr="00E36D79">
              <w:rPr>
                <w:rFonts w:ascii="Times New Roman" w:eastAsia="Times New Roman" w:hAnsi="Times New Roman" w:cs="Times New Roman"/>
                <w:kern w:val="2"/>
                <w:sz w:val="28"/>
                <w:szCs w:val="28"/>
                <w:lang w:val="ru-RU" w:eastAsia="zh-CN"/>
              </w:rPr>
              <w:t>кисломолочним</w:t>
            </w:r>
            <w:proofErr w:type="spellEnd"/>
            <w:r w:rsidRPr="00E36D79">
              <w:rPr>
                <w:rFonts w:ascii="Times New Roman" w:eastAsia="Times New Roman" w:hAnsi="Times New Roman" w:cs="Times New Roman"/>
                <w:kern w:val="2"/>
                <w:sz w:val="28"/>
                <w:szCs w:val="28"/>
                <w:lang w:val="ru-RU" w:eastAsia="zh-CN"/>
              </w:rPr>
              <w:t xml:space="preserve"> /  </w:t>
            </w:r>
            <w:proofErr w:type="spellStart"/>
            <w:r w:rsidRPr="00E36D79">
              <w:rPr>
                <w:rFonts w:ascii="Times New Roman" w:eastAsia="Times New Roman" w:hAnsi="Times New Roman" w:cs="Times New Roman"/>
                <w:kern w:val="2"/>
                <w:sz w:val="28"/>
                <w:szCs w:val="28"/>
                <w:lang w:val="ru-RU" w:eastAsia="zh-CN"/>
              </w:rPr>
              <w:t>макарони</w:t>
            </w:r>
            <w:proofErr w:type="spellEnd"/>
            <w:r w:rsidRPr="00E36D79">
              <w:rPr>
                <w:rFonts w:ascii="Times New Roman" w:eastAsia="Times New Roman" w:hAnsi="Times New Roman" w:cs="Times New Roman"/>
                <w:kern w:val="2"/>
                <w:sz w:val="28"/>
                <w:szCs w:val="28"/>
                <w:lang w:val="ru-RU" w:eastAsia="zh-CN"/>
              </w:rPr>
              <w:t xml:space="preserve"> з сиром </w:t>
            </w:r>
            <w:r w:rsidRPr="00E36D79">
              <w:rPr>
                <w:rFonts w:ascii="Times New Roman" w:eastAsia="Times New Roman" w:hAnsi="Times New Roman" w:cs="Times New Roman"/>
                <w:kern w:val="2"/>
                <w:sz w:val="28"/>
                <w:szCs w:val="28"/>
                <w:lang w:val="ru-RU" w:eastAsia="zh-CN"/>
              </w:rPr>
              <w:lastRenderedPageBreak/>
              <w:t>твердим</w:t>
            </w:r>
          </w:p>
        </w:tc>
        <w:tc>
          <w:tcPr>
            <w:tcW w:w="2126" w:type="dxa"/>
            <w:shd w:val="clear" w:color="auto" w:fill="auto"/>
          </w:tcPr>
          <w:p w14:paraId="0010DD1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lastRenderedPageBreak/>
              <w:t>120</w:t>
            </w:r>
          </w:p>
        </w:tc>
        <w:tc>
          <w:tcPr>
            <w:tcW w:w="2552" w:type="dxa"/>
            <w:shd w:val="clear" w:color="auto" w:fill="auto"/>
          </w:tcPr>
          <w:p w14:paraId="21FE544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209</w:t>
            </w:r>
          </w:p>
        </w:tc>
      </w:tr>
      <w:tr w:rsidR="00E36D79" w:rsidRPr="00E36D79" w14:paraId="53EB7C38" w14:textId="77777777" w:rsidTr="00005057">
        <w:tc>
          <w:tcPr>
            <w:tcW w:w="4536" w:type="dxa"/>
            <w:shd w:val="clear" w:color="auto" w:fill="auto"/>
          </w:tcPr>
          <w:p w14:paraId="3AF97374"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lastRenderedPageBreak/>
              <w:t>Овочі</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0ECF0E7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3869F512"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6</w:t>
            </w:r>
          </w:p>
        </w:tc>
      </w:tr>
      <w:tr w:rsidR="00E36D79" w:rsidRPr="00E36D79" w14:paraId="70441A63" w14:textId="77777777" w:rsidTr="00005057">
        <w:tc>
          <w:tcPr>
            <w:tcW w:w="4536" w:type="dxa"/>
            <w:shd w:val="clear" w:color="auto" w:fill="auto"/>
          </w:tcPr>
          <w:p w14:paraId="0C095187"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Напій</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лимонно</w:t>
            </w:r>
            <w:proofErr w:type="spellEnd"/>
            <w:r w:rsidRPr="00E36D79">
              <w:rPr>
                <w:rFonts w:ascii="Times New Roman" w:eastAsia="Times New Roman" w:hAnsi="Times New Roman" w:cs="Times New Roman"/>
                <w:kern w:val="2"/>
                <w:sz w:val="28"/>
                <w:szCs w:val="28"/>
                <w:lang w:val="ru-RU" w:eastAsia="zh-CN"/>
              </w:rPr>
              <w:t xml:space="preserve"> - </w:t>
            </w:r>
            <w:proofErr w:type="spellStart"/>
            <w:r w:rsidRPr="00E36D79">
              <w:rPr>
                <w:rFonts w:ascii="Times New Roman" w:eastAsia="Times New Roman" w:hAnsi="Times New Roman" w:cs="Times New Roman"/>
                <w:kern w:val="2"/>
                <w:sz w:val="28"/>
                <w:szCs w:val="28"/>
                <w:lang w:val="ru-RU" w:eastAsia="zh-CN"/>
              </w:rPr>
              <w:t>апельсиновий</w:t>
            </w:r>
            <w:proofErr w:type="spellEnd"/>
          </w:p>
        </w:tc>
        <w:tc>
          <w:tcPr>
            <w:tcW w:w="2126" w:type="dxa"/>
            <w:shd w:val="clear" w:color="auto" w:fill="auto"/>
          </w:tcPr>
          <w:p w14:paraId="5C89721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1FEA081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18</w:t>
            </w:r>
          </w:p>
        </w:tc>
      </w:tr>
      <w:tr w:rsidR="00E36D79" w:rsidRPr="00E36D79" w14:paraId="7D61407C" w14:textId="77777777" w:rsidTr="00005057">
        <w:tc>
          <w:tcPr>
            <w:tcW w:w="4536" w:type="dxa"/>
            <w:shd w:val="clear" w:color="auto" w:fill="auto"/>
          </w:tcPr>
          <w:p w14:paraId="7FB53A3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Обід</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6687C36C"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0160E5EC"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3C4DDA5A" w14:textId="77777777" w:rsidTr="00005057">
        <w:tc>
          <w:tcPr>
            <w:tcW w:w="4536" w:type="dxa"/>
            <w:shd w:val="clear" w:color="auto" w:fill="auto"/>
          </w:tcPr>
          <w:p w14:paraId="16F3C644"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Салат </w:t>
            </w:r>
            <w:proofErr w:type="spellStart"/>
            <w:r w:rsidRPr="00E36D79">
              <w:rPr>
                <w:rFonts w:ascii="Times New Roman" w:eastAsia="Times New Roman" w:hAnsi="Times New Roman" w:cs="Times New Roman"/>
                <w:kern w:val="2"/>
                <w:sz w:val="28"/>
                <w:szCs w:val="28"/>
                <w:lang w:val="ru-RU" w:eastAsia="zh-CN"/>
              </w:rPr>
              <w:t>зі</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свіжих</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овочів</w:t>
            </w:r>
            <w:proofErr w:type="spellEnd"/>
          </w:p>
        </w:tc>
        <w:tc>
          <w:tcPr>
            <w:tcW w:w="2126" w:type="dxa"/>
            <w:shd w:val="clear" w:color="auto" w:fill="auto"/>
          </w:tcPr>
          <w:p w14:paraId="2109EF6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70</w:t>
            </w:r>
          </w:p>
        </w:tc>
        <w:tc>
          <w:tcPr>
            <w:tcW w:w="2552" w:type="dxa"/>
            <w:shd w:val="clear" w:color="auto" w:fill="auto"/>
          </w:tcPr>
          <w:p w14:paraId="15320DF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49</w:t>
            </w:r>
          </w:p>
        </w:tc>
      </w:tr>
      <w:tr w:rsidR="00E36D79" w:rsidRPr="00E36D79" w14:paraId="3C10AAFA" w14:textId="77777777" w:rsidTr="00005057">
        <w:tc>
          <w:tcPr>
            <w:tcW w:w="4536" w:type="dxa"/>
            <w:shd w:val="clear" w:color="auto" w:fill="auto"/>
          </w:tcPr>
          <w:p w14:paraId="11BE7595"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Борщ </w:t>
            </w:r>
            <w:proofErr w:type="spellStart"/>
            <w:r w:rsidRPr="00E36D79">
              <w:rPr>
                <w:rFonts w:ascii="Times New Roman" w:eastAsia="Times New Roman" w:hAnsi="Times New Roman" w:cs="Times New Roman"/>
                <w:kern w:val="2"/>
                <w:sz w:val="28"/>
                <w:szCs w:val="28"/>
                <w:lang w:val="ru-RU" w:eastAsia="zh-CN"/>
              </w:rPr>
              <w:t>зі</w:t>
            </w:r>
            <w:proofErr w:type="spellEnd"/>
            <w:r w:rsidRPr="00E36D79">
              <w:rPr>
                <w:rFonts w:ascii="Times New Roman" w:eastAsia="Times New Roman" w:hAnsi="Times New Roman" w:cs="Times New Roman"/>
                <w:kern w:val="2"/>
                <w:sz w:val="28"/>
                <w:szCs w:val="28"/>
                <w:lang w:val="ru-RU" w:eastAsia="zh-CN"/>
              </w:rPr>
              <w:t xml:space="preserve"> сметаною</w:t>
            </w:r>
          </w:p>
        </w:tc>
        <w:tc>
          <w:tcPr>
            <w:tcW w:w="2126" w:type="dxa"/>
            <w:shd w:val="clear" w:color="auto" w:fill="auto"/>
          </w:tcPr>
          <w:p w14:paraId="52B1822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200/10</w:t>
            </w:r>
          </w:p>
        </w:tc>
        <w:tc>
          <w:tcPr>
            <w:tcW w:w="2552" w:type="dxa"/>
            <w:shd w:val="clear" w:color="auto" w:fill="auto"/>
          </w:tcPr>
          <w:p w14:paraId="7EDB3F1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112</w:t>
            </w:r>
          </w:p>
        </w:tc>
      </w:tr>
      <w:tr w:rsidR="00E36D79" w:rsidRPr="00E36D79" w14:paraId="2502124E" w14:textId="77777777" w:rsidTr="00005057">
        <w:tc>
          <w:tcPr>
            <w:tcW w:w="4536" w:type="dxa"/>
            <w:shd w:val="clear" w:color="auto" w:fill="auto"/>
          </w:tcPr>
          <w:p w14:paraId="667C0D43"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Фрикадельки  </w:t>
            </w:r>
            <w:proofErr w:type="spellStart"/>
            <w:r w:rsidRPr="00E36D79">
              <w:rPr>
                <w:rFonts w:ascii="Times New Roman" w:eastAsia="Times New Roman" w:hAnsi="Times New Roman" w:cs="Times New Roman"/>
                <w:kern w:val="2"/>
                <w:sz w:val="28"/>
                <w:szCs w:val="28"/>
                <w:lang w:val="en-US" w:eastAsia="zh-CN"/>
              </w:rPr>
              <w:t>м'ясні</w:t>
            </w:r>
            <w:proofErr w:type="spellEnd"/>
          </w:p>
        </w:tc>
        <w:tc>
          <w:tcPr>
            <w:tcW w:w="2126" w:type="dxa"/>
            <w:shd w:val="clear" w:color="auto" w:fill="auto"/>
          </w:tcPr>
          <w:p w14:paraId="4015B86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40/20</w:t>
            </w:r>
          </w:p>
        </w:tc>
        <w:tc>
          <w:tcPr>
            <w:tcW w:w="2552" w:type="dxa"/>
            <w:shd w:val="clear" w:color="auto" w:fill="auto"/>
          </w:tcPr>
          <w:p w14:paraId="1C4F307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208</w:t>
            </w:r>
          </w:p>
        </w:tc>
      </w:tr>
      <w:tr w:rsidR="00E36D79" w:rsidRPr="00E36D79" w14:paraId="54F739CE" w14:textId="77777777" w:rsidTr="00005057">
        <w:tc>
          <w:tcPr>
            <w:tcW w:w="4536" w:type="dxa"/>
            <w:shd w:val="clear" w:color="auto" w:fill="auto"/>
          </w:tcPr>
          <w:p w14:paraId="5B84F71A"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Каша </w:t>
            </w:r>
            <w:proofErr w:type="spellStart"/>
            <w:r w:rsidRPr="00E36D79">
              <w:rPr>
                <w:rFonts w:ascii="Times New Roman" w:eastAsia="Times New Roman" w:hAnsi="Times New Roman" w:cs="Times New Roman"/>
                <w:kern w:val="2"/>
                <w:sz w:val="28"/>
                <w:szCs w:val="28"/>
                <w:lang w:val="ru-RU" w:eastAsia="zh-CN"/>
              </w:rPr>
              <w:t>гречана</w:t>
            </w:r>
            <w:proofErr w:type="spellEnd"/>
          </w:p>
        </w:tc>
        <w:tc>
          <w:tcPr>
            <w:tcW w:w="2126" w:type="dxa"/>
            <w:shd w:val="clear" w:color="auto" w:fill="auto"/>
          </w:tcPr>
          <w:p w14:paraId="1708863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120</w:t>
            </w:r>
          </w:p>
        </w:tc>
        <w:tc>
          <w:tcPr>
            <w:tcW w:w="2552" w:type="dxa"/>
            <w:shd w:val="clear" w:color="auto" w:fill="auto"/>
          </w:tcPr>
          <w:p w14:paraId="3D111FA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132</w:t>
            </w:r>
          </w:p>
        </w:tc>
      </w:tr>
      <w:tr w:rsidR="00E36D79" w:rsidRPr="00E36D79" w14:paraId="74D2A1EE" w14:textId="77777777" w:rsidTr="00005057">
        <w:tc>
          <w:tcPr>
            <w:tcW w:w="4536" w:type="dxa"/>
            <w:shd w:val="clear" w:color="auto" w:fill="auto"/>
          </w:tcPr>
          <w:p w14:paraId="2B717744"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Хліб</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цільнозерновий</w:t>
            </w:r>
            <w:proofErr w:type="spellEnd"/>
          </w:p>
        </w:tc>
        <w:tc>
          <w:tcPr>
            <w:tcW w:w="2126" w:type="dxa"/>
            <w:shd w:val="clear" w:color="auto" w:fill="auto"/>
          </w:tcPr>
          <w:p w14:paraId="3AF946F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082454B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71</w:t>
            </w:r>
          </w:p>
        </w:tc>
      </w:tr>
      <w:tr w:rsidR="00E36D79" w:rsidRPr="00E36D79" w14:paraId="6CB36FA5" w14:textId="77777777" w:rsidTr="00005057">
        <w:tc>
          <w:tcPr>
            <w:tcW w:w="4536" w:type="dxa"/>
            <w:shd w:val="clear" w:color="auto" w:fill="auto"/>
          </w:tcPr>
          <w:p w14:paraId="4F9B232B"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Компот з </w:t>
            </w:r>
            <w:proofErr w:type="spellStart"/>
            <w:r w:rsidRPr="00E36D79">
              <w:rPr>
                <w:rFonts w:ascii="Times New Roman" w:eastAsia="Times New Roman" w:hAnsi="Times New Roman" w:cs="Times New Roman"/>
                <w:kern w:val="2"/>
                <w:sz w:val="28"/>
                <w:szCs w:val="28"/>
                <w:lang w:val="ru-RU" w:eastAsia="zh-CN"/>
              </w:rPr>
              <w:t>ягід</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або</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фруктів</w:t>
            </w:r>
            <w:proofErr w:type="spellEnd"/>
          </w:p>
        </w:tc>
        <w:tc>
          <w:tcPr>
            <w:tcW w:w="2126" w:type="dxa"/>
            <w:shd w:val="clear" w:color="auto" w:fill="auto"/>
          </w:tcPr>
          <w:p w14:paraId="0DA0FE4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744741C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39</w:t>
            </w:r>
          </w:p>
        </w:tc>
      </w:tr>
      <w:tr w:rsidR="00E36D79" w:rsidRPr="00E36D79" w14:paraId="26E2D737" w14:textId="77777777" w:rsidTr="00005057">
        <w:tc>
          <w:tcPr>
            <w:tcW w:w="4536" w:type="dxa"/>
            <w:shd w:val="clear" w:color="auto" w:fill="auto"/>
          </w:tcPr>
          <w:p w14:paraId="3ACEECA0" w14:textId="77777777" w:rsidR="00E36D79" w:rsidRPr="00E36D79" w:rsidRDefault="00E36D79" w:rsidP="00E36D79">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2126" w:type="dxa"/>
            <w:shd w:val="clear" w:color="auto" w:fill="auto"/>
          </w:tcPr>
          <w:p w14:paraId="2F588E51"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73588B3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bCs/>
                <w:kern w:val="2"/>
                <w:sz w:val="28"/>
                <w:szCs w:val="28"/>
                <w:lang w:val="ru-RU" w:eastAsia="zh-CN"/>
              </w:rPr>
              <w:t>844</w:t>
            </w:r>
          </w:p>
        </w:tc>
      </w:tr>
      <w:tr w:rsidR="00E36D79" w:rsidRPr="00E36D79" w14:paraId="4F48943F" w14:textId="77777777" w:rsidTr="00005057">
        <w:tc>
          <w:tcPr>
            <w:tcW w:w="4536" w:type="dxa"/>
            <w:shd w:val="clear" w:color="auto" w:fill="auto"/>
          </w:tcPr>
          <w:p w14:paraId="67671F09"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11:</w:t>
            </w:r>
          </w:p>
        </w:tc>
        <w:tc>
          <w:tcPr>
            <w:tcW w:w="2126" w:type="dxa"/>
            <w:shd w:val="clear" w:color="auto" w:fill="auto"/>
          </w:tcPr>
          <w:p w14:paraId="7A1E961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02714AA0"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15FDA6BE" w14:textId="77777777" w:rsidTr="00005057">
        <w:tc>
          <w:tcPr>
            <w:tcW w:w="4536" w:type="dxa"/>
            <w:shd w:val="clear" w:color="auto" w:fill="auto"/>
          </w:tcPr>
          <w:p w14:paraId="2E6C109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Сніданок</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02C5BB04"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76A43E79"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5A4B6A63" w14:textId="77777777" w:rsidTr="00005057">
        <w:tc>
          <w:tcPr>
            <w:tcW w:w="4536" w:type="dxa"/>
            <w:shd w:val="clear" w:color="auto" w:fill="auto"/>
          </w:tcPr>
          <w:p w14:paraId="3EF2781A"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 xml:space="preserve">Бутерброд з </w:t>
            </w:r>
            <w:proofErr w:type="spellStart"/>
            <w:r w:rsidRPr="00E36D79">
              <w:rPr>
                <w:rFonts w:ascii="Times New Roman" w:eastAsia="Times New Roman" w:hAnsi="Times New Roman" w:cs="Times New Roman"/>
                <w:kern w:val="2"/>
                <w:sz w:val="28"/>
                <w:lang w:val="ru-RU" w:eastAsia="zh-CN"/>
              </w:rPr>
              <w:t>яйцем</w:t>
            </w:r>
            <w:proofErr w:type="spellEnd"/>
            <w:r w:rsidRPr="00E36D79">
              <w:rPr>
                <w:rFonts w:ascii="Times New Roman" w:eastAsia="Times New Roman" w:hAnsi="Times New Roman" w:cs="Times New Roman"/>
                <w:kern w:val="2"/>
                <w:sz w:val="28"/>
                <w:lang w:val="ru-RU" w:eastAsia="zh-CN"/>
              </w:rPr>
              <w:t xml:space="preserve"> , маслом </w:t>
            </w:r>
            <w:proofErr w:type="spellStart"/>
            <w:r w:rsidRPr="00E36D79">
              <w:rPr>
                <w:rFonts w:ascii="Times New Roman" w:eastAsia="Times New Roman" w:hAnsi="Times New Roman" w:cs="Times New Roman"/>
                <w:kern w:val="2"/>
                <w:sz w:val="28"/>
                <w:lang w:val="ru-RU" w:eastAsia="zh-CN"/>
              </w:rPr>
              <w:t>вершковим</w:t>
            </w:r>
            <w:proofErr w:type="spellEnd"/>
            <w:r w:rsidRPr="00E36D79">
              <w:rPr>
                <w:rFonts w:ascii="Times New Roman" w:eastAsia="Times New Roman" w:hAnsi="Times New Roman" w:cs="Times New Roman"/>
                <w:kern w:val="2"/>
                <w:sz w:val="28"/>
                <w:lang w:val="ru-RU" w:eastAsia="zh-CN"/>
              </w:rPr>
              <w:t xml:space="preserve">  і </w:t>
            </w:r>
            <w:proofErr w:type="spellStart"/>
            <w:r w:rsidRPr="00E36D79">
              <w:rPr>
                <w:rFonts w:ascii="Times New Roman" w:eastAsia="Times New Roman" w:hAnsi="Times New Roman" w:cs="Times New Roman"/>
                <w:kern w:val="2"/>
                <w:sz w:val="28"/>
                <w:lang w:val="ru-RU" w:eastAsia="zh-CN"/>
              </w:rPr>
              <w:t>свіжими</w:t>
            </w:r>
            <w:proofErr w:type="spellEnd"/>
            <w:r w:rsidRPr="00E36D79">
              <w:rPr>
                <w:rFonts w:ascii="Times New Roman" w:eastAsia="Times New Roman" w:hAnsi="Times New Roman" w:cs="Times New Roman"/>
                <w:kern w:val="2"/>
                <w:sz w:val="28"/>
                <w:lang w:val="ru-RU" w:eastAsia="zh-CN"/>
              </w:rPr>
              <w:t xml:space="preserve"> </w:t>
            </w:r>
            <w:proofErr w:type="spellStart"/>
            <w:r w:rsidRPr="00E36D79">
              <w:rPr>
                <w:rFonts w:ascii="Times New Roman" w:eastAsia="Times New Roman" w:hAnsi="Times New Roman" w:cs="Times New Roman"/>
                <w:kern w:val="2"/>
                <w:sz w:val="28"/>
                <w:lang w:val="ru-RU" w:eastAsia="zh-CN"/>
              </w:rPr>
              <w:t>овочами</w:t>
            </w:r>
            <w:proofErr w:type="spellEnd"/>
            <w:r w:rsidRPr="00E36D79">
              <w:rPr>
                <w:rFonts w:ascii="Times New Roman" w:eastAsia="Times New Roman" w:hAnsi="Times New Roman" w:cs="Times New Roman"/>
                <w:kern w:val="2"/>
                <w:sz w:val="28"/>
                <w:lang w:val="ru-RU" w:eastAsia="zh-CN"/>
              </w:rPr>
              <w:t xml:space="preserve"> /</w:t>
            </w:r>
            <w:proofErr w:type="spellStart"/>
            <w:r w:rsidRPr="00E36D79">
              <w:rPr>
                <w:rFonts w:ascii="Times New Roman" w:eastAsia="Times New Roman" w:hAnsi="Times New Roman" w:cs="Times New Roman"/>
                <w:kern w:val="2"/>
                <w:sz w:val="28"/>
                <w:lang w:val="ru-RU" w:eastAsia="zh-CN"/>
              </w:rPr>
              <w:t>грінка</w:t>
            </w:r>
            <w:proofErr w:type="spellEnd"/>
            <w:r w:rsidRPr="00E36D79">
              <w:rPr>
                <w:rFonts w:ascii="Times New Roman" w:eastAsia="Times New Roman" w:hAnsi="Times New Roman" w:cs="Times New Roman"/>
                <w:kern w:val="2"/>
                <w:sz w:val="28"/>
                <w:lang w:val="ru-RU" w:eastAsia="zh-CN"/>
              </w:rPr>
              <w:t xml:space="preserve"> в </w:t>
            </w:r>
            <w:proofErr w:type="spellStart"/>
            <w:r w:rsidRPr="00E36D79">
              <w:rPr>
                <w:rFonts w:ascii="Times New Roman" w:eastAsia="Times New Roman" w:hAnsi="Times New Roman" w:cs="Times New Roman"/>
                <w:kern w:val="2"/>
                <w:sz w:val="28"/>
                <w:lang w:val="ru-RU" w:eastAsia="zh-CN"/>
              </w:rPr>
              <w:t>яйці</w:t>
            </w:r>
            <w:proofErr w:type="spellEnd"/>
            <w:r w:rsidRPr="00E36D79">
              <w:rPr>
                <w:rFonts w:ascii="Times New Roman" w:eastAsia="Times New Roman" w:hAnsi="Times New Roman" w:cs="Times New Roman"/>
                <w:kern w:val="2"/>
                <w:sz w:val="28"/>
                <w:lang w:val="ru-RU" w:eastAsia="zh-CN"/>
              </w:rPr>
              <w:t xml:space="preserve"> печена та </w:t>
            </w:r>
            <w:proofErr w:type="spellStart"/>
            <w:r w:rsidRPr="00E36D79">
              <w:rPr>
                <w:rFonts w:ascii="Times New Roman" w:eastAsia="Times New Roman" w:hAnsi="Times New Roman" w:cs="Times New Roman"/>
                <w:kern w:val="2"/>
                <w:sz w:val="28"/>
                <w:lang w:val="ru-RU" w:eastAsia="zh-CN"/>
              </w:rPr>
              <w:t>овочі</w:t>
            </w:r>
            <w:proofErr w:type="spellEnd"/>
            <w:r w:rsidRPr="00E36D79">
              <w:rPr>
                <w:rFonts w:ascii="Times New Roman" w:eastAsia="Times New Roman" w:hAnsi="Times New Roman" w:cs="Times New Roman"/>
                <w:kern w:val="2"/>
                <w:sz w:val="28"/>
                <w:lang w:val="ru-RU" w:eastAsia="zh-CN"/>
              </w:rPr>
              <w:t xml:space="preserve"> </w:t>
            </w:r>
            <w:proofErr w:type="spellStart"/>
            <w:r w:rsidRPr="00E36D79">
              <w:rPr>
                <w:rFonts w:ascii="Times New Roman" w:eastAsia="Times New Roman" w:hAnsi="Times New Roman" w:cs="Times New Roman"/>
                <w:kern w:val="2"/>
                <w:sz w:val="28"/>
                <w:lang w:val="ru-RU" w:eastAsia="zh-CN"/>
              </w:rPr>
              <w:t>свіжі</w:t>
            </w:r>
            <w:proofErr w:type="spellEnd"/>
          </w:p>
        </w:tc>
        <w:tc>
          <w:tcPr>
            <w:tcW w:w="2126" w:type="dxa"/>
            <w:shd w:val="clear" w:color="auto" w:fill="auto"/>
          </w:tcPr>
          <w:p w14:paraId="76F6564F"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lang w:val="ru-RU" w:eastAsia="zh-CN"/>
              </w:rPr>
            </w:pPr>
            <w:r w:rsidRPr="00E36D79">
              <w:rPr>
                <w:rFonts w:ascii="Times New Roman" w:eastAsia="Times New Roman" w:hAnsi="Times New Roman" w:cs="Times New Roman"/>
                <w:kern w:val="2"/>
                <w:sz w:val="28"/>
                <w:lang w:val="ru-RU" w:eastAsia="zh-CN"/>
              </w:rPr>
              <w:t>20/5/10/30</w:t>
            </w:r>
          </w:p>
          <w:p w14:paraId="6359FEDF"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lang w:val="ru-RU" w:eastAsia="zh-CN"/>
              </w:rPr>
            </w:pPr>
          </w:p>
          <w:p w14:paraId="0E9399B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40/20</w:t>
            </w:r>
          </w:p>
        </w:tc>
        <w:tc>
          <w:tcPr>
            <w:tcW w:w="2552" w:type="dxa"/>
            <w:shd w:val="clear" w:color="auto" w:fill="auto"/>
          </w:tcPr>
          <w:p w14:paraId="4F7BC54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lang w:val="ru-RU" w:eastAsia="zh-CN"/>
              </w:rPr>
              <w:t>1</w:t>
            </w:r>
            <w:r w:rsidRPr="00E36D79">
              <w:rPr>
                <w:rFonts w:ascii="Times New Roman" w:eastAsia="Calibri" w:hAnsi="Times New Roman" w:cs="Times New Roman"/>
                <w:kern w:val="2"/>
                <w:sz w:val="28"/>
                <w:lang w:eastAsia="zh-CN"/>
              </w:rPr>
              <w:t>41</w:t>
            </w:r>
          </w:p>
        </w:tc>
      </w:tr>
      <w:tr w:rsidR="00E36D79" w:rsidRPr="00E36D79" w14:paraId="065B561F" w14:textId="77777777" w:rsidTr="00005057">
        <w:tc>
          <w:tcPr>
            <w:tcW w:w="4536" w:type="dxa"/>
            <w:shd w:val="clear" w:color="auto" w:fill="auto"/>
          </w:tcPr>
          <w:p w14:paraId="1A3D4A02"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Какао / кефір</w:t>
            </w:r>
          </w:p>
        </w:tc>
        <w:tc>
          <w:tcPr>
            <w:tcW w:w="2126" w:type="dxa"/>
            <w:shd w:val="clear" w:color="auto" w:fill="auto"/>
          </w:tcPr>
          <w:p w14:paraId="3C4CF3B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100</w:t>
            </w:r>
          </w:p>
        </w:tc>
        <w:tc>
          <w:tcPr>
            <w:tcW w:w="2552" w:type="dxa"/>
            <w:shd w:val="clear" w:color="auto" w:fill="auto"/>
          </w:tcPr>
          <w:p w14:paraId="6F2F584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lang w:eastAsia="zh-CN"/>
              </w:rPr>
              <w:t>56</w:t>
            </w:r>
          </w:p>
        </w:tc>
      </w:tr>
      <w:tr w:rsidR="00E36D79" w:rsidRPr="00E36D79" w14:paraId="006D136A" w14:textId="77777777" w:rsidTr="00005057">
        <w:tc>
          <w:tcPr>
            <w:tcW w:w="4536" w:type="dxa"/>
            <w:shd w:val="clear" w:color="auto" w:fill="auto"/>
          </w:tcPr>
          <w:p w14:paraId="79039623"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Фрукти / ягоди свіжі</w:t>
            </w:r>
          </w:p>
        </w:tc>
        <w:tc>
          <w:tcPr>
            <w:tcW w:w="2126" w:type="dxa"/>
            <w:shd w:val="clear" w:color="auto" w:fill="auto"/>
          </w:tcPr>
          <w:p w14:paraId="19A3A35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50</w:t>
            </w:r>
          </w:p>
        </w:tc>
        <w:tc>
          <w:tcPr>
            <w:tcW w:w="2552" w:type="dxa"/>
            <w:shd w:val="clear" w:color="auto" w:fill="auto"/>
          </w:tcPr>
          <w:p w14:paraId="35BF214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lang w:eastAsia="zh-CN"/>
              </w:rPr>
              <w:t>32</w:t>
            </w:r>
          </w:p>
        </w:tc>
      </w:tr>
      <w:tr w:rsidR="00E36D79" w:rsidRPr="00E36D79" w14:paraId="4049A86C" w14:textId="77777777" w:rsidTr="00005057">
        <w:tc>
          <w:tcPr>
            <w:tcW w:w="4536" w:type="dxa"/>
            <w:shd w:val="clear" w:color="auto" w:fill="auto"/>
          </w:tcPr>
          <w:p w14:paraId="738E82D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Обід</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3D3DD722"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c>
          <w:tcPr>
            <w:tcW w:w="2552" w:type="dxa"/>
            <w:shd w:val="clear" w:color="auto" w:fill="auto"/>
          </w:tcPr>
          <w:p w14:paraId="087309BF"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r>
      <w:tr w:rsidR="00E36D79" w:rsidRPr="00E36D79" w14:paraId="137D21C0" w14:textId="77777777" w:rsidTr="00005057">
        <w:tc>
          <w:tcPr>
            <w:tcW w:w="4536" w:type="dxa"/>
            <w:shd w:val="clear" w:color="auto" w:fill="auto"/>
          </w:tcPr>
          <w:p w14:paraId="64CF0E6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Салат зі свіжих овочів</w:t>
            </w:r>
          </w:p>
        </w:tc>
        <w:tc>
          <w:tcPr>
            <w:tcW w:w="2126" w:type="dxa"/>
            <w:shd w:val="clear" w:color="auto" w:fill="auto"/>
          </w:tcPr>
          <w:p w14:paraId="76675C3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eastAsia="zh-CN"/>
              </w:rPr>
              <w:t>70</w:t>
            </w:r>
          </w:p>
        </w:tc>
        <w:tc>
          <w:tcPr>
            <w:tcW w:w="2552" w:type="dxa"/>
            <w:shd w:val="clear" w:color="auto" w:fill="auto"/>
          </w:tcPr>
          <w:p w14:paraId="764A17B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eastAsia="zh-CN"/>
              </w:rPr>
              <w:t>48</w:t>
            </w:r>
          </w:p>
        </w:tc>
      </w:tr>
      <w:tr w:rsidR="00E36D79" w:rsidRPr="00E36D79" w14:paraId="156A4762" w14:textId="77777777" w:rsidTr="00005057">
        <w:tc>
          <w:tcPr>
            <w:tcW w:w="4536" w:type="dxa"/>
            <w:shd w:val="clear" w:color="auto" w:fill="auto"/>
          </w:tcPr>
          <w:p w14:paraId="42847AD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 xml:space="preserve">Суп </w:t>
            </w:r>
            <w:proofErr w:type="spellStart"/>
            <w:r w:rsidRPr="00E36D79">
              <w:rPr>
                <w:rFonts w:ascii="Times New Roman" w:eastAsia="Times New Roman" w:hAnsi="Times New Roman" w:cs="Times New Roman"/>
                <w:kern w:val="2"/>
                <w:sz w:val="28"/>
                <w:lang w:val="ru-RU" w:eastAsia="zh-CN"/>
              </w:rPr>
              <w:t>гороховий</w:t>
            </w:r>
            <w:proofErr w:type="spellEnd"/>
            <w:r w:rsidRPr="00E36D79">
              <w:rPr>
                <w:rFonts w:ascii="Times New Roman" w:eastAsia="Times New Roman" w:hAnsi="Times New Roman" w:cs="Times New Roman"/>
                <w:kern w:val="2"/>
                <w:sz w:val="28"/>
                <w:lang w:eastAsia="zh-CN"/>
              </w:rPr>
              <w:t xml:space="preserve"> </w:t>
            </w:r>
          </w:p>
        </w:tc>
        <w:tc>
          <w:tcPr>
            <w:tcW w:w="2126" w:type="dxa"/>
            <w:shd w:val="clear" w:color="auto" w:fill="auto"/>
          </w:tcPr>
          <w:p w14:paraId="6F6A98B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200</w:t>
            </w:r>
            <w:r w:rsidRPr="00E36D79">
              <w:rPr>
                <w:rFonts w:ascii="Times New Roman" w:eastAsia="Times New Roman" w:hAnsi="Times New Roman" w:cs="Times New Roman"/>
                <w:kern w:val="2"/>
                <w:sz w:val="28"/>
                <w:lang w:eastAsia="zh-CN"/>
              </w:rPr>
              <w:t>/10</w:t>
            </w:r>
          </w:p>
        </w:tc>
        <w:tc>
          <w:tcPr>
            <w:tcW w:w="2552" w:type="dxa"/>
            <w:shd w:val="clear" w:color="auto" w:fill="auto"/>
          </w:tcPr>
          <w:p w14:paraId="6771D7A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156</w:t>
            </w:r>
          </w:p>
        </w:tc>
      </w:tr>
      <w:tr w:rsidR="00E36D79" w:rsidRPr="00E36D79" w14:paraId="4AB67EC4" w14:textId="77777777" w:rsidTr="00005057">
        <w:tc>
          <w:tcPr>
            <w:tcW w:w="4536" w:type="dxa"/>
            <w:shd w:val="clear" w:color="auto" w:fill="auto"/>
          </w:tcPr>
          <w:p w14:paraId="294132CD"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Ф</w:t>
            </w:r>
            <w:proofErr w:type="spellStart"/>
            <w:r w:rsidRPr="00E36D79">
              <w:rPr>
                <w:rFonts w:ascii="Times New Roman" w:eastAsia="Times New Roman" w:hAnsi="Times New Roman" w:cs="Times New Roman"/>
                <w:kern w:val="2"/>
                <w:sz w:val="28"/>
                <w:lang w:val="ru-RU" w:eastAsia="zh-CN"/>
              </w:rPr>
              <w:t>рикад</w:t>
            </w:r>
            <w:r w:rsidRPr="00E36D79">
              <w:rPr>
                <w:rFonts w:ascii="Times New Roman" w:eastAsia="Times New Roman" w:hAnsi="Times New Roman" w:cs="Times New Roman"/>
                <w:kern w:val="2"/>
                <w:sz w:val="28"/>
                <w:lang w:eastAsia="zh-CN"/>
              </w:rPr>
              <w:t>елька</w:t>
            </w:r>
            <w:proofErr w:type="spellEnd"/>
            <w:r w:rsidRPr="00E36D79">
              <w:rPr>
                <w:rFonts w:ascii="Times New Roman" w:eastAsia="Times New Roman" w:hAnsi="Times New Roman" w:cs="Times New Roman"/>
                <w:kern w:val="2"/>
                <w:sz w:val="28"/>
                <w:lang w:eastAsia="zh-CN"/>
              </w:rPr>
              <w:t xml:space="preserve"> куряча</w:t>
            </w:r>
          </w:p>
        </w:tc>
        <w:tc>
          <w:tcPr>
            <w:tcW w:w="2126" w:type="dxa"/>
            <w:shd w:val="clear" w:color="auto" w:fill="auto"/>
          </w:tcPr>
          <w:p w14:paraId="45469EC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40</w:t>
            </w:r>
          </w:p>
        </w:tc>
        <w:tc>
          <w:tcPr>
            <w:tcW w:w="2552" w:type="dxa"/>
            <w:shd w:val="clear" w:color="auto" w:fill="auto"/>
          </w:tcPr>
          <w:p w14:paraId="41468DB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70</w:t>
            </w:r>
          </w:p>
        </w:tc>
      </w:tr>
      <w:tr w:rsidR="00E36D79" w:rsidRPr="00E36D79" w14:paraId="105CAF35" w14:textId="77777777" w:rsidTr="00005057">
        <w:tc>
          <w:tcPr>
            <w:tcW w:w="4536" w:type="dxa"/>
            <w:shd w:val="clear" w:color="auto" w:fill="auto"/>
          </w:tcPr>
          <w:p w14:paraId="5629F946"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 xml:space="preserve">Каша </w:t>
            </w:r>
            <w:r w:rsidRPr="00E36D79">
              <w:rPr>
                <w:rFonts w:ascii="Times New Roman" w:eastAsia="Times New Roman" w:hAnsi="Times New Roman" w:cs="Times New Roman"/>
                <w:kern w:val="2"/>
                <w:sz w:val="28"/>
                <w:lang w:eastAsia="zh-CN"/>
              </w:rPr>
              <w:t>рисова</w:t>
            </w:r>
          </w:p>
        </w:tc>
        <w:tc>
          <w:tcPr>
            <w:tcW w:w="2126" w:type="dxa"/>
            <w:shd w:val="clear" w:color="auto" w:fill="auto"/>
          </w:tcPr>
          <w:p w14:paraId="234CC4A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120</w:t>
            </w:r>
          </w:p>
        </w:tc>
        <w:tc>
          <w:tcPr>
            <w:tcW w:w="2552" w:type="dxa"/>
            <w:shd w:val="clear" w:color="auto" w:fill="auto"/>
          </w:tcPr>
          <w:p w14:paraId="532011E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eastAsia="zh-CN"/>
              </w:rPr>
              <w:t>102</w:t>
            </w:r>
          </w:p>
        </w:tc>
      </w:tr>
      <w:tr w:rsidR="00E36D79" w:rsidRPr="00E36D79" w14:paraId="15DF7B3B" w14:textId="77777777" w:rsidTr="00005057">
        <w:tc>
          <w:tcPr>
            <w:tcW w:w="4536" w:type="dxa"/>
            <w:shd w:val="clear" w:color="auto" w:fill="auto"/>
          </w:tcPr>
          <w:p w14:paraId="4EBA2C44"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Хліб</w:t>
            </w:r>
            <w:proofErr w:type="spellEnd"/>
            <w:r w:rsidRPr="00E36D79">
              <w:rPr>
                <w:rFonts w:ascii="Times New Roman" w:eastAsia="Times New Roman" w:hAnsi="Times New Roman" w:cs="Times New Roman"/>
                <w:kern w:val="2"/>
                <w:sz w:val="28"/>
                <w:lang w:val="ru-RU" w:eastAsia="zh-CN"/>
              </w:rPr>
              <w:t xml:space="preserve"> </w:t>
            </w:r>
            <w:proofErr w:type="spellStart"/>
            <w:r w:rsidRPr="00E36D79">
              <w:rPr>
                <w:rFonts w:ascii="Times New Roman" w:eastAsia="Times New Roman" w:hAnsi="Times New Roman" w:cs="Times New Roman"/>
                <w:kern w:val="2"/>
                <w:sz w:val="28"/>
                <w:lang w:val="ru-RU" w:eastAsia="zh-CN"/>
              </w:rPr>
              <w:t>цільнозерновий</w:t>
            </w:r>
            <w:proofErr w:type="spellEnd"/>
          </w:p>
        </w:tc>
        <w:tc>
          <w:tcPr>
            <w:tcW w:w="2126" w:type="dxa"/>
            <w:shd w:val="clear" w:color="auto" w:fill="auto"/>
          </w:tcPr>
          <w:p w14:paraId="5741066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30</w:t>
            </w:r>
          </w:p>
        </w:tc>
        <w:tc>
          <w:tcPr>
            <w:tcW w:w="2552" w:type="dxa"/>
            <w:shd w:val="clear" w:color="auto" w:fill="auto"/>
          </w:tcPr>
          <w:p w14:paraId="749F146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71</w:t>
            </w:r>
          </w:p>
        </w:tc>
      </w:tr>
      <w:tr w:rsidR="00E36D79" w:rsidRPr="00E36D79" w14:paraId="3DD76BB7" w14:textId="77777777" w:rsidTr="00005057">
        <w:tc>
          <w:tcPr>
            <w:tcW w:w="4536" w:type="dxa"/>
            <w:shd w:val="clear" w:color="auto" w:fill="auto"/>
          </w:tcPr>
          <w:p w14:paraId="398753FC"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Узвар</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фруктовий</w:t>
            </w:r>
            <w:proofErr w:type="spellEnd"/>
          </w:p>
        </w:tc>
        <w:tc>
          <w:tcPr>
            <w:tcW w:w="2126" w:type="dxa"/>
            <w:shd w:val="clear" w:color="auto" w:fill="auto"/>
          </w:tcPr>
          <w:p w14:paraId="17ADC45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0050FBC5"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111</w:t>
            </w:r>
          </w:p>
        </w:tc>
      </w:tr>
      <w:tr w:rsidR="00E36D79" w:rsidRPr="00E36D79" w14:paraId="508550C4" w14:textId="77777777" w:rsidTr="00005057">
        <w:tc>
          <w:tcPr>
            <w:tcW w:w="4536" w:type="dxa"/>
            <w:shd w:val="clear" w:color="auto" w:fill="auto"/>
          </w:tcPr>
          <w:p w14:paraId="0C4C1956" w14:textId="77777777" w:rsidR="00E36D79" w:rsidRPr="00E36D79" w:rsidRDefault="00E36D79" w:rsidP="00E36D79">
            <w:pPr>
              <w:widowControl w:val="0"/>
              <w:suppressAutoHyphens/>
              <w:overflowPunct w:val="0"/>
              <w:autoSpaceDE w:val="0"/>
              <w:snapToGrid w:val="0"/>
              <w:spacing w:after="0" w:line="240" w:lineRule="auto"/>
              <w:textAlignment w:val="baseline"/>
              <w:rPr>
                <w:rFonts w:ascii="Calibri" w:eastAsia="Times New Roman" w:hAnsi="Calibri" w:cs="Times New Roman"/>
                <w:kern w:val="2"/>
                <w:lang w:val="ru-RU" w:eastAsia="zh-CN"/>
              </w:rPr>
            </w:pPr>
          </w:p>
        </w:tc>
        <w:tc>
          <w:tcPr>
            <w:tcW w:w="2126" w:type="dxa"/>
            <w:shd w:val="clear" w:color="auto" w:fill="auto"/>
          </w:tcPr>
          <w:p w14:paraId="5E74AF8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lang w:val="ru-RU" w:eastAsia="zh-CN"/>
              </w:rPr>
            </w:pPr>
          </w:p>
        </w:tc>
        <w:tc>
          <w:tcPr>
            <w:tcW w:w="2552" w:type="dxa"/>
            <w:shd w:val="clear" w:color="auto" w:fill="auto"/>
          </w:tcPr>
          <w:p w14:paraId="3D7F1CE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lang w:val="ru-RU" w:eastAsia="zh-CN"/>
              </w:rPr>
              <w:t>787</w:t>
            </w:r>
          </w:p>
        </w:tc>
      </w:tr>
      <w:tr w:rsidR="00E36D79" w:rsidRPr="00E36D79" w14:paraId="0C779518" w14:textId="77777777" w:rsidTr="00005057">
        <w:tc>
          <w:tcPr>
            <w:tcW w:w="4536" w:type="dxa"/>
            <w:shd w:val="clear" w:color="auto" w:fill="auto"/>
          </w:tcPr>
          <w:p w14:paraId="25785089"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12:</w:t>
            </w:r>
          </w:p>
        </w:tc>
        <w:tc>
          <w:tcPr>
            <w:tcW w:w="2126" w:type="dxa"/>
            <w:shd w:val="clear" w:color="auto" w:fill="auto"/>
          </w:tcPr>
          <w:p w14:paraId="13B66FBD"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58E96293"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25F81C9F" w14:textId="77777777" w:rsidTr="00005057">
        <w:tc>
          <w:tcPr>
            <w:tcW w:w="4536" w:type="dxa"/>
            <w:shd w:val="clear" w:color="auto" w:fill="auto"/>
          </w:tcPr>
          <w:p w14:paraId="629F7E9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Сніданок</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1BC7CAD6"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5ABD29C4"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44EB46AB" w14:textId="77777777" w:rsidTr="00005057">
        <w:tc>
          <w:tcPr>
            <w:tcW w:w="4536" w:type="dxa"/>
            <w:shd w:val="clear" w:color="auto" w:fill="auto"/>
          </w:tcPr>
          <w:p w14:paraId="3A6EC02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Овочі</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45CD669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50</w:t>
            </w:r>
          </w:p>
        </w:tc>
        <w:tc>
          <w:tcPr>
            <w:tcW w:w="2552" w:type="dxa"/>
            <w:shd w:val="clear" w:color="auto" w:fill="auto"/>
          </w:tcPr>
          <w:p w14:paraId="73E575F6"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w:t>
            </w:r>
          </w:p>
        </w:tc>
      </w:tr>
      <w:tr w:rsidR="00E36D79" w:rsidRPr="00E36D79" w14:paraId="205CE330" w14:textId="77777777" w:rsidTr="00005057">
        <w:tc>
          <w:tcPr>
            <w:tcW w:w="4536" w:type="dxa"/>
            <w:shd w:val="clear" w:color="auto" w:fill="auto"/>
          </w:tcPr>
          <w:p w14:paraId="1102E1F8"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Макарони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відварені</w:t>
            </w:r>
            <w:proofErr w:type="spellEnd"/>
            <w:r w:rsidRPr="00E36D79">
              <w:rPr>
                <w:rFonts w:ascii="Times New Roman" w:eastAsia="Times New Roman" w:hAnsi="Times New Roman" w:cs="Times New Roman"/>
                <w:kern w:val="2"/>
                <w:sz w:val="28"/>
                <w:szCs w:val="28"/>
                <w:lang w:val="ru-RU" w:eastAsia="zh-CN"/>
              </w:rPr>
              <w:t xml:space="preserve"> з сиром твердим</w:t>
            </w:r>
          </w:p>
        </w:tc>
        <w:tc>
          <w:tcPr>
            <w:tcW w:w="2126" w:type="dxa"/>
            <w:shd w:val="clear" w:color="auto" w:fill="auto"/>
          </w:tcPr>
          <w:p w14:paraId="36A3A46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100/15</w:t>
            </w:r>
          </w:p>
        </w:tc>
        <w:tc>
          <w:tcPr>
            <w:tcW w:w="2552" w:type="dxa"/>
            <w:shd w:val="clear" w:color="auto" w:fill="auto"/>
          </w:tcPr>
          <w:p w14:paraId="3EE633C5"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196</w:t>
            </w:r>
          </w:p>
        </w:tc>
      </w:tr>
      <w:tr w:rsidR="00E36D79" w:rsidRPr="00E36D79" w14:paraId="10DC14BE" w14:textId="77777777" w:rsidTr="00005057">
        <w:tc>
          <w:tcPr>
            <w:tcW w:w="4536" w:type="dxa"/>
            <w:shd w:val="clear" w:color="auto" w:fill="auto"/>
          </w:tcPr>
          <w:p w14:paraId="26845B04"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Компот </w:t>
            </w:r>
            <w:proofErr w:type="spellStart"/>
            <w:r w:rsidRPr="00E36D79">
              <w:rPr>
                <w:rFonts w:ascii="Times New Roman" w:eastAsia="Times New Roman" w:hAnsi="Times New Roman" w:cs="Times New Roman"/>
                <w:kern w:val="2"/>
                <w:sz w:val="28"/>
                <w:szCs w:val="28"/>
                <w:lang w:val="ru-RU" w:eastAsia="zh-CN"/>
              </w:rPr>
              <w:t>фруктовий</w:t>
            </w:r>
            <w:proofErr w:type="spellEnd"/>
            <w:r w:rsidRPr="00E36D79">
              <w:rPr>
                <w:rFonts w:ascii="Times New Roman" w:eastAsia="Times New Roman" w:hAnsi="Times New Roman" w:cs="Times New Roman"/>
                <w:kern w:val="2"/>
                <w:sz w:val="28"/>
                <w:szCs w:val="28"/>
                <w:lang w:val="ru-RU" w:eastAsia="zh-CN"/>
              </w:rPr>
              <w:t xml:space="preserve"> /з </w:t>
            </w:r>
            <w:proofErr w:type="spellStart"/>
            <w:r w:rsidRPr="00E36D79">
              <w:rPr>
                <w:rFonts w:ascii="Times New Roman" w:eastAsia="Times New Roman" w:hAnsi="Times New Roman" w:cs="Times New Roman"/>
                <w:kern w:val="2"/>
                <w:sz w:val="28"/>
                <w:szCs w:val="28"/>
                <w:lang w:val="ru-RU" w:eastAsia="zh-CN"/>
              </w:rPr>
              <w:t>родзинками</w:t>
            </w:r>
            <w:proofErr w:type="spellEnd"/>
            <w:r w:rsidRPr="00E36D79">
              <w:rPr>
                <w:rFonts w:ascii="Times New Roman" w:eastAsia="Times New Roman" w:hAnsi="Times New Roman" w:cs="Times New Roman"/>
                <w:kern w:val="2"/>
                <w:sz w:val="28"/>
                <w:szCs w:val="28"/>
                <w:lang w:val="ru-RU" w:eastAsia="zh-CN"/>
              </w:rPr>
              <w:t xml:space="preserve"> </w:t>
            </w:r>
          </w:p>
        </w:tc>
        <w:tc>
          <w:tcPr>
            <w:tcW w:w="2126" w:type="dxa"/>
            <w:shd w:val="clear" w:color="auto" w:fill="auto"/>
          </w:tcPr>
          <w:p w14:paraId="3EA4733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w:t>
            </w:r>
          </w:p>
        </w:tc>
        <w:tc>
          <w:tcPr>
            <w:tcW w:w="2552" w:type="dxa"/>
            <w:shd w:val="clear" w:color="auto" w:fill="auto"/>
          </w:tcPr>
          <w:p w14:paraId="45E582E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39</w:t>
            </w:r>
          </w:p>
        </w:tc>
      </w:tr>
      <w:tr w:rsidR="00E36D79" w:rsidRPr="00E36D79" w14:paraId="456CD286" w14:textId="77777777" w:rsidTr="00005057">
        <w:tc>
          <w:tcPr>
            <w:tcW w:w="4536" w:type="dxa"/>
            <w:shd w:val="clear" w:color="auto" w:fill="auto"/>
          </w:tcPr>
          <w:p w14:paraId="6614664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Обід</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37A5C1C3"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6D07203E"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6806CA1A" w14:textId="77777777" w:rsidTr="00005057">
        <w:tc>
          <w:tcPr>
            <w:tcW w:w="4536" w:type="dxa"/>
            <w:shd w:val="clear" w:color="auto" w:fill="auto"/>
          </w:tcPr>
          <w:p w14:paraId="7AD53D03"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Овочеве</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асорті</w:t>
            </w:r>
            <w:proofErr w:type="spellEnd"/>
          </w:p>
        </w:tc>
        <w:tc>
          <w:tcPr>
            <w:tcW w:w="2126" w:type="dxa"/>
            <w:shd w:val="clear" w:color="auto" w:fill="auto"/>
          </w:tcPr>
          <w:p w14:paraId="6192903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70</w:t>
            </w:r>
          </w:p>
        </w:tc>
        <w:tc>
          <w:tcPr>
            <w:tcW w:w="2552" w:type="dxa"/>
            <w:shd w:val="clear" w:color="auto" w:fill="auto"/>
          </w:tcPr>
          <w:p w14:paraId="4EB3EFE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14</w:t>
            </w:r>
          </w:p>
        </w:tc>
      </w:tr>
      <w:tr w:rsidR="00E36D79" w:rsidRPr="00E36D79" w14:paraId="71D7E883" w14:textId="77777777" w:rsidTr="00005057">
        <w:tc>
          <w:tcPr>
            <w:tcW w:w="4536" w:type="dxa"/>
            <w:shd w:val="clear" w:color="auto" w:fill="auto"/>
          </w:tcPr>
          <w:p w14:paraId="67844433"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Суп </w:t>
            </w:r>
            <w:proofErr w:type="spellStart"/>
            <w:r w:rsidRPr="00E36D79">
              <w:rPr>
                <w:rFonts w:ascii="Times New Roman" w:eastAsia="Times New Roman" w:hAnsi="Times New Roman" w:cs="Times New Roman"/>
                <w:kern w:val="2"/>
                <w:sz w:val="28"/>
                <w:szCs w:val="28"/>
                <w:lang w:val="ru-RU" w:eastAsia="zh-CN"/>
              </w:rPr>
              <w:t>картопляний</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гречаний</w:t>
            </w:r>
            <w:proofErr w:type="spellEnd"/>
          </w:p>
        </w:tc>
        <w:tc>
          <w:tcPr>
            <w:tcW w:w="2126" w:type="dxa"/>
            <w:shd w:val="clear" w:color="auto" w:fill="auto"/>
          </w:tcPr>
          <w:p w14:paraId="583942E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200</w:t>
            </w:r>
          </w:p>
        </w:tc>
        <w:tc>
          <w:tcPr>
            <w:tcW w:w="2552" w:type="dxa"/>
            <w:shd w:val="clear" w:color="auto" w:fill="auto"/>
          </w:tcPr>
          <w:p w14:paraId="27C9553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81</w:t>
            </w:r>
          </w:p>
        </w:tc>
      </w:tr>
      <w:tr w:rsidR="00E36D79" w:rsidRPr="00E36D79" w14:paraId="045BB675" w14:textId="77777777" w:rsidTr="00005057">
        <w:tc>
          <w:tcPr>
            <w:tcW w:w="4536" w:type="dxa"/>
            <w:shd w:val="clear" w:color="auto" w:fill="auto"/>
          </w:tcPr>
          <w:p w14:paraId="02FFE44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Биточок</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м’ясний</w:t>
            </w:r>
            <w:proofErr w:type="spellEnd"/>
          </w:p>
        </w:tc>
        <w:tc>
          <w:tcPr>
            <w:tcW w:w="2126" w:type="dxa"/>
            <w:shd w:val="clear" w:color="auto" w:fill="auto"/>
          </w:tcPr>
          <w:p w14:paraId="2DE42C10"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40</w:t>
            </w:r>
          </w:p>
        </w:tc>
        <w:tc>
          <w:tcPr>
            <w:tcW w:w="2552" w:type="dxa"/>
            <w:shd w:val="clear" w:color="auto" w:fill="auto"/>
          </w:tcPr>
          <w:p w14:paraId="257B403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156</w:t>
            </w:r>
          </w:p>
        </w:tc>
      </w:tr>
      <w:tr w:rsidR="00E36D79" w:rsidRPr="00E36D79" w14:paraId="36030A30" w14:textId="77777777" w:rsidTr="00005057">
        <w:tc>
          <w:tcPr>
            <w:tcW w:w="4536" w:type="dxa"/>
            <w:shd w:val="clear" w:color="auto" w:fill="auto"/>
          </w:tcPr>
          <w:p w14:paraId="4D73619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Булгур</w:t>
            </w:r>
            <w:proofErr w:type="spellEnd"/>
            <w:r w:rsidRPr="00E36D79">
              <w:rPr>
                <w:rFonts w:ascii="Times New Roman" w:eastAsia="Times New Roman" w:hAnsi="Times New Roman" w:cs="Times New Roman"/>
                <w:kern w:val="2"/>
                <w:sz w:val="28"/>
                <w:szCs w:val="28"/>
                <w:lang w:val="ru-RU" w:eastAsia="zh-CN"/>
              </w:rPr>
              <w:t>/</w:t>
            </w:r>
            <w:proofErr w:type="spellStart"/>
            <w:r w:rsidRPr="00E36D79">
              <w:rPr>
                <w:rFonts w:ascii="Times New Roman" w:eastAsia="Times New Roman" w:hAnsi="Times New Roman" w:cs="Times New Roman"/>
                <w:kern w:val="2"/>
                <w:sz w:val="28"/>
                <w:szCs w:val="28"/>
                <w:lang w:val="ru-RU" w:eastAsia="zh-CN"/>
              </w:rPr>
              <w:t>кускус</w:t>
            </w:r>
            <w:proofErr w:type="spellEnd"/>
            <w:r w:rsidRPr="00E36D79">
              <w:rPr>
                <w:rFonts w:ascii="Times New Roman" w:eastAsia="Times New Roman" w:hAnsi="Times New Roman" w:cs="Times New Roman"/>
                <w:kern w:val="2"/>
                <w:sz w:val="28"/>
                <w:szCs w:val="28"/>
                <w:lang w:val="ru-RU" w:eastAsia="zh-CN"/>
              </w:rPr>
              <w:t>/ «Артек»</w:t>
            </w:r>
          </w:p>
        </w:tc>
        <w:tc>
          <w:tcPr>
            <w:tcW w:w="2126" w:type="dxa"/>
            <w:shd w:val="clear" w:color="auto" w:fill="auto"/>
          </w:tcPr>
          <w:p w14:paraId="5E74F6A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120</w:t>
            </w:r>
          </w:p>
        </w:tc>
        <w:tc>
          <w:tcPr>
            <w:tcW w:w="2552" w:type="dxa"/>
            <w:shd w:val="clear" w:color="auto" w:fill="auto"/>
          </w:tcPr>
          <w:p w14:paraId="4827B2C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132</w:t>
            </w:r>
          </w:p>
        </w:tc>
      </w:tr>
      <w:tr w:rsidR="00E36D79" w:rsidRPr="00E36D79" w14:paraId="65E9EA26" w14:textId="77777777" w:rsidTr="00005057">
        <w:tc>
          <w:tcPr>
            <w:tcW w:w="4536" w:type="dxa"/>
            <w:shd w:val="clear" w:color="auto" w:fill="auto"/>
          </w:tcPr>
          <w:p w14:paraId="2DAA9141"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Хліб</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цільнозерновий</w:t>
            </w:r>
            <w:proofErr w:type="spellEnd"/>
          </w:p>
        </w:tc>
        <w:tc>
          <w:tcPr>
            <w:tcW w:w="2126" w:type="dxa"/>
            <w:shd w:val="clear" w:color="auto" w:fill="auto"/>
          </w:tcPr>
          <w:p w14:paraId="03933ED6"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42DE5183"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71</w:t>
            </w:r>
          </w:p>
        </w:tc>
      </w:tr>
      <w:tr w:rsidR="00E36D79" w:rsidRPr="00E36D79" w14:paraId="1E02ABFE" w14:textId="77777777" w:rsidTr="00005057">
        <w:tc>
          <w:tcPr>
            <w:tcW w:w="4536" w:type="dxa"/>
            <w:shd w:val="clear" w:color="auto" w:fill="auto"/>
          </w:tcPr>
          <w:p w14:paraId="59C8B2A8"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Напій</w:t>
            </w:r>
            <w:proofErr w:type="spellEnd"/>
            <w:r w:rsidRPr="00E36D79">
              <w:rPr>
                <w:rFonts w:ascii="Times New Roman" w:eastAsia="Times New Roman" w:hAnsi="Times New Roman" w:cs="Times New Roman"/>
                <w:kern w:val="2"/>
                <w:sz w:val="28"/>
                <w:szCs w:val="28"/>
                <w:lang w:val="ru-RU" w:eastAsia="zh-CN"/>
              </w:rPr>
              <w:t xml:space="preserve"> </w:t>
            </w:r>
          </w:p>
        </w:tc>
        <w:tc>
          <w:tcPr>
            <w:tcW w:w="2126" w:type="dxa"/>
            <w:shd w:val="clear" w:color="auto" w:fill="auto"/>
          </w:tcPr>
          <w:p w14:paraId="037AC4B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17D9EA6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36</w:t>
            </w:r>
          </w:p>
        </w:tc>
      </w:tr>
      <w:tr w:rsidR="00E36D79" w:rsidRPr="00E36D79" w14:paraId="32D966F5" w14:textId="77777777" w:rsidTr="00005057">
        <w:tc>
          <w:tcPr>
            <w:tcW w:w="4536" w:type="dxa"/>
            <w:shd w:val="clear" w:color="auto" w:fill="auto"/>
          </w:tcPr>
          <w:p w14:paraId="678CEDB0"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Фрукти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ягоди</w:t>
            </w:r>
            <w:proofErr w:type="spellEnd"/>
          </w:p>
        </w:tc>
        <w:tc>
          <w:tcPr>
            <w:tcW w:w="2126" w:type="dxa"/>
            <w:shd w:val="clear" w:color="auto" w:fill="auto"/>
          </w:tcPr>
          <w:p w14:paraId="24875E8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50</w:t>
            </w:r>
          </w:p>
        </w:tc>
        <w:tc>
          <w:tcPr>
            <w:tcW w:w="2552" w:type="dxa"/>
            <w:shd w:val="clear" w:color="auto" w:fill="auto"/>
          </w:tcPr>
          <w:p w14:paraId="7842B9A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32</w:t>
            </w:r>
          </w:p>
        </w:tc>
      </w:tr>
      <w:tr w:rsidR="00E36D79" w:rsidRPr="00E36D79" w14:paraId="48014656" w14:textId="77777777" w:rsidTr="00005057">
        <w:tc>
          <w:tcPr>
            <w:tcW w:w="4536" w:type="dxa"/>
            <w:shd w:val="clear" w:color="auto" w:fill="auto"/>
          </w:tcPr>
          <w:p w14:paraId="594F8178"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126" w:type="dxa"/>
            <w:shd w:val="clear" w:color="auto" w:fill="auto"/>
          </w:tcPr>
          <w:p w14:paraId="5A26C8D6"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1CF39755"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szCs w:val="28"/>
                <w:lang w:val="ru-RU" w:eastAsia="zh-CN"/>
              </w:rPr>
              <w:t>767</w:t>
            </w:r>
          </w:p>
        </w:tc>
      </w:tr>
      <w:tr w:rsidR="00E36D79" w:rsidRPr="00E36D79" w14:paraId="5381D315" w14:textId="77777777" w:rsidTr="00005057">
        <w:tc>
          <w:tcPr>
            <w:tcW w:w="4536" w:type="dxa"/>
            <w:shd w:val="clear" w:color="auto" w:fill="auto"/>
          </w:tcPr>
          <w:p w14:paraId="73F41C64"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13:</w:t>
            </w:r>
          </w:p>
        </w:tc>
        <w:tc>
          <w:tcPr>
            <w:tcW w:w="2126" w:type="dxa"/>
            <w:shd w:val="clear" w:color="auto" w:fill="auto"/>
          </w:tcPr>
          <w:p w14:paraId="76F22FA5"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441ACEF1"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3D302962" w14:textId="77777777" w:rsidTr="00005057">
        <w:tc>
          <w:tcPr>
            <w:tcW w:w="4536" w:type="dxa"/>
            <w:shd w:val="clear" w:color="auto" w:fill="auto"/>
          </w:tcPr>
          <w:p w14:paraId="368BBD2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Сніданок</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29E51415"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54402DF6"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3C461C87" w14:textId="77777777" w:rsidTr="00005057">
        <w:tc>
          <w:tcPr>
            <w:tcW w:w="4536" w:type="dxa"/>
            <w:shd w:val="clear" w:color="auto" w:fill="auto"/>
          </w:tcPr>
          <w:p w14:paraId="7BB06778"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Бутерброд з </w:t>
            </w:r>
            <w:proofErr w:type="spellStart"/>
            <w:r w:rsidRPr="00E36D79">
              <w:rPr>
                <w:rFonts w:ascii="Times New Roman" w:eastAsia="Times New Roman" w:hAnsi="Times New Roman" w:cs="Times New Roman"/>
                <w:kern w:val="2"/>
                <w:sz w:val="28"/>
                <w:szCs w:val="28"/>
                <w:lang w:val="ru-RU" w:eastAsia="zh-CN"/>
              </w:rPr>
              <w:t>куркою</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запеченою</w:t>
            </w:r>
            <w:proofErr w:type="spellEnd"/>
            <w:r w:rsidRPr="00E36D79">
              <w:rPr>
                <w:rFonts w:ascii="Times New Roman" w:eastAsia="Times New Roman" w:hAnsi="Times New Roman" w:cs="Times New Roman"/>
                <w:kern w:val="2"/>
                <w:sz w:val="28"/>
                <w:szCs w:val="28"/>
                <w:lang w:val="ru-RU" w:eastAsia="zh-CN"/>
              </w:rPr>
              <w:t xml:space="preserve"> з сиром та </w:t>
            </w:r>
            <w:proofErr w:type="spellStart"/>
            <w:r w:rsidRPr="00E36D79">
              <w:rPr>
                <w:rFonts w:ascii="Times New Roman" w:eastAsia="Times New Roman" w:hAnsi="Times New Roman" w:cs="Times New Roman"/>
                <w:kern w:val="2"/>
                <w:sz w:val="28"/>
                <w:szCs w:val="28"/>
                <w:lang w:val="ru-RU" w:eastAsia="zh-CN"/>
              </w:rPr>
              <w:t>овочі</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397E62C0"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sz w:val="28"/>
                <w:szCs w:val="28"/>
                <w:lang w:val="ru-RU" w:eastAsia="zh-CN"/>
              </w:rPr>
            </w:pPr>
            <w:r w:rsidRPr="00E36D79">
              <w:rPr>
                <w:rFonts w:ascii="Times New Roman" w:eastAsia="Times New Roman" w:hAnsi="Times New Roman" w:cs="Times New Roman"/>
                <w:kern w:val="2"/>
                <w:sz w:val="28"/>
                <w:szCs w:val="28"/>
                <w:lang w:val="ru-RU" w:eastAsia="zh-CN"/>
              </w:rPr>
              <w:t>20/5/30</w:t>
            </w:r>
          </w:p>
          <w:p w14:paraId="409F38D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375468D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131</w:t>
            </w:r>
          </w:p>
        </w:tc>
      </w:tr>
      <w:tr w:rsidR="00E36D79" w:rsidRPr="00E36D79" w14:paraId="4ACDD672" w14:textId="77777777" w:rsidTr="00005057">
        <w:tc>
          <w:tcPr>
            <w:tcW w:w="4536" w:type="dxa"/>
            <w:shd w:val="clear" w:color="auto" w:fill="auto"/>
          </w:tcPr>
          <w:p w14:paraId="68C13185"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Напій</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апельсиновий</w:t>
            </w:r>
            <w:proofErr w:type="spellEnd"/>
            <w:r w:rsidRPr="00E36D79">
              <w:rPr>
                <w:rFonts w:ascii="Times New Roman" w:eastAsia="Times New Roman" w:hAnsi="Times New Roman" w:cs="Times New Roman"/>
                <w:kern w:val="2"/>
                <w:sz w:val="28"/>
                <w:szCs w:val="28"/>
                <w:lang w:val="ru-RU" w:eastAsia="zh-CN"/>
              </w:rPr>
              <w:t xml:space="preserve"> / з </w:t>
            </w:r>
            <w:proofErr w:type="spellStart"/>
            <w:r w:rsidRPr="00E36D79">
              <w:rPr>
                <w:rFonts w:ascii="Times New Roman" w:eastAsia="Times New Roman" w:hAnsi="Times New Roman" w:cs="Times New Roman"/>
                <w:kern w:val="2"/>
                <w:sz w:val="28"/>
                <w:szCs w:val="28"/>
                <w:lang w:val="ru-RU" w:eastAsia="zh-CN"/>
              </w:rPr>
              <w:t>цикорієм</w:t>
            </w:r>
            <w:proofErr w:type="spellEnd"/>
          </w:p>
        </w:tc>
        <w:tc>
          <w:tcPr>
            <w:tcW w:w="2126" w:type="dxa"/>
            <w:shd w:val="clear" w:color="auto" w:fill="auto"/>
          </w:tcPr>
          <w:p w14:paraId="5695AA4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46B28CB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36</w:t>
            </w:r>
          </w:p>
        </w:tc>
      </w:tr>
      <w:tr w:rsidR="00E36D79" w:rsidRPr="00E36D79" w14:paraId="1C42C4B6" w14:textId="77777777" w:rsidTr="00005057">
        <w:tc>
          <w:tcPr>
            <w:tcW w:w="4536" w:type="dxa"/>
            <w:shd w:val="clear" w:color="auto" w:fill="auto"/>
          </w:tcPr>
          <w:p w14:paraId="55A8BE8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lastRenderedPageBreak/>
              <w:t>Фрукти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45A36A6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50</w:t>
            </w:r>
          </w:p>
        </w:tc>
        <w:tc>
          <w:tcPr>
            <w:tcW w:w="2552" w:type="dxa"/>
            <w:shd w:val="clear" w:color="auto" w:fill="auto"/>
          </w:tcPr>
          <w:p w14:paraId="29361EA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32</w:t>
            </w:r>
          </w:p>
        </w:tc>
      </w:tr>
      <w:tr w:rsidR="00E36D79" w:rsidRPr="00E36D79" w14:paraId="32E27BFA" w14:textId="77777777" w:rsidTr="00005057">
        <w:tc>
          <w:tcPr>
            <w:tcW w:w="4536" w:type="dxa"/>
            <w:shd w:val="clear" w:color="auto" w:fill="auto"/>
          </w:tcPr>
          <w:p w14:paraId="48813E0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Обід</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21347592"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748F2745"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0750113E" w14:textId="77777777" w:rsidTr="00005057">
        <w:tc>
          <w:tcPr>
            <w:tcW w:w="4536" w:type="dxa"/>
            <w:shd w:val="clear" w:color="auto" w:fill="auto"/>
          </w:tcPr>
          <w:p w14:paraId="35BAEDAD"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Овочі</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5F3CE71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50</w:t>
            </w:r>
          </w:p>
        </w:tc>
        <w:tc>
          <w:tcPr>
            <w:tcW w:w="2552" w:type="dxa"/>
            <w:shd w:val="clear" w:color="auto" w:fill="auto"/>
          </w:tcPr>
          <w:p w14:paraId="3E7AC7C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w:t>
            </w:r>
          </w:p>
        </w:tc>
      </w:tr>
      <w:tr w:rsidR="00E36D79" w:rsidRPr="00E36D79" w14:paraId="7DFA2FB9" w14:textId="77777777" w:rsidTr="00005057">
        <w:tc>
          <w:tcPr>
            <w:tcW w:w="4536" w:type="dxa"/>
            <w:shd w:val="clear" w:color="auto" w:fill="auto"/>
          </w:tcPr>
          <w:p w14:paraId="25B21E1D"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eastAsia="zh-CN"/>
              </w:rPr>
            </w:pPr>
            <w:r w:rsidRPr="00E36D79">
              <w:rPr>
                <w:rFonts w:ascii="Times New Roman" w:eastAsia="Times New Roman" w:hAnsi="Times New Roman" w:cs="Times New Roman"/>
                <w:kern w:val="2"/>
                <w:sz w:val="28"/>
                <w:lang w:eastAsia="zh-CN"/>
              </w:rPr>
              <w:t>Суп  зі свіжою капустою зі сметаною</w:t>
            </w:r>
          </w:p>
        </w:tc>
        <w:tc>
          <w:tcPr>
            <w:tcW w:w="2126" w:type="dxa"/>
            <w:shd w:val="clear" w:color="auto" w:fill="auto"/>
          </w:tcPr>
          <w:p w14:paraId="3D3A06E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200/10</w:t>
            </w:r>
          </w:p>
        </w:tc>
        <w:tc>
          <w:tcPr>
            <w:tcW w:w="2552" w:type="dxa"/>
            <w:shd w:val="clear" w:color="auto" w:fill="auto"/>
          </w:tcPr>
          <w:p w14:paraId="76282AA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lang w:val="ru-RU" w:eastAsia="zh-CN"/>
              </w:rPr>
              <w:t>9</w:t>
            </w:r>
            <w:r w:rsidRPr="00E36D79">
              <w:rPr>
                <w:rFonts w:ascii="Times New Roman" w:eastAsia="Times New Roman" w:hAnsi="Times New Roman" w:cs="Times New Roman"/>
                <w:kern w:val="2"/>
                <w:sz w:val="28"/>
                <w:lang w:eastAsia="zh-CN"/>
              </w:rPr>
              <w:t>7</w:t>
            </w:r>
          </w:p>
        </w:tc>
      </w:tr>
      <w:tr w:rsidR="00E36D79" w:rsidRPr="00E36D79" w14:paraId="6C910686" w14:textId="77777777" w:rsidTr="00005057">
        <w:tc>
          <w:tcPr>
            <w:tcW w:w="4536" w:type="dxa"/>
            <w:shd w:val="clear" w:color="auto" w:fill="auto"/>
          </w:tcPr>
          <w:p w14:paraId="0205B63C"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Тефтеля </w:t>
            </w:r>
            <w:proofErr w:type="spellStart"/>
            <w:r w:rsidRPr="00E36D79">
              <w:rPr>
                <w:rFonts w:ascii="Times New Roman" w:eastAsia="Times New Roman" w:hAnsi="Times New Roman" w:cs="Times New Roman"/>
                <w:kern w:val="2"/>
                <w:sz w:val="28"/>
                <w:szCs w:val="28"/>
                <w:lang w:val="ru-RU" w:eastAsia="zh-CN"/>
              </w:rPr>
              <w:t>м’ясна</w:t>
            </w:r>
            <w:proofErr w:type="spellEnd"/>
          </w:p>
        </w:tc>
        <w:tc>
          <w:tcPr>
            <w:tcW w:w="2126" w:type="dxa"/>
            <w:shd w:val="clear" w:color="auto" w:fill="auto"/>
          </w:tcPr>
          <w:p w14:paraId="302CD02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40/30</w:t>
            </w:r>
          </w:p>
        </w:tc>
        <w:tc>
          <w:tcPr>
            <w:tcW w:w="2552" w:type="dxa"/>
            <w:shd w:val="clear" w:color="auto" w:fill="auto"/>
          </w:tcPr>
          <w:p w14:paraId="423B008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203</w:t>
            </w:r>
          </w:p>
        </w:tc>
      </w:tr>
      <w:tr w:rsidR="00E36D79" w:rsidRPr="00E36D79" w14:paraId="661BD81B" w14:textId="77777777" w:rsidTr="00005057">
        <w:tc>
          <w:tcPr>
            <w:tcW w:w="4536" w:type="dxa"/>
            <w:shd w:val="clear" w:color="auto" w:fill="auto"/>
          </w:tcPr>
          <w:p w14:paraId="12B432B3"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Каша </w:t>
            </w:r>
            <w:proofErr w:type="spellStart"/>
            <w:r w:rsidRPr="00E36D79">
              <w:rPr>
                <w:rFonts w:ascii="Times New Roman" w:eastAsia="Times New Roman" w:hAnsi="Times New Roman" w:cs="Times New Roman"/>
                <w:kern w:val="2"/>
                <w:sz w:val="28"/>
                <w:szCs w:val="28"/>
                <w:lang w:val="ru-RU" w:eastAsia="zh-CN"/>
              </w:rPr>
              <w:t>кукурудзяна</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пшенична</w:t>
            </w:r>
            <w:proofErr w:type="spellEnd"/>
          </w:p>
        </w:tc>
        <w:tc>
          <w:tcPr>
            <w:tcW w:w="2126" w:type="dxa"/>
            <w:shd w:val="clear" w:color="auto" w:fill="auto"/>
          </w:tcPr>
          <w:p w14:paraId="2609C5C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120</w:t>
            </w:r>
          </w:p>
        </w:tc>
        <w:tc>
          <w:tcPr>
            <w:tcW w:w="2552" w:type="dxa"/>
            <w:shd w:val="clear" w:color="auto" w:fill="auto"/>
          </w:tcPr>
          <w:p w14:paraId="5FF571CE"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132</w:t>
            </w:r>
          </w:p>
        </w:tc>
      </w:tr>
      <w:tr w:rsidR="00E36D79" w:rsidRPr="00E36D79" w14:paraId="4C3840B5" w14:textId="77777777" w:rsidTr="00005057">
        <w:tc>
          <w:tcPr>
            <w:tcW w:w="4536" w:type="dxa"/>
            <w:shd w:val="clear" w:color="auto" w:fill="auto"/>
          </w:tcPr>
          <w:p w14:paraId="553E6FB4"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Хліб</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цільнозерновий</w:t>
            </w:r>
            <w:proofErr w:type="spellEnd"/>
          </w:p>
        </w:tc>
        <w:tc>
          <w:tcPr>
            <w:tcW w:w="2126" w:type="dxa"/>
            <w:shd w:val="clear" w:color="auto" w:fill="auto"/>
          </w:tcPr>
          <w:p w14:paraId="57503BC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3C1351D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71</w:t>
            </w:r>
          </w:p>
        </w:tc>
      </w:tr>
      <w:tr w:rsidR="00E36D79" w:rsidRPr="00E36D79" w14:paraId="29B5E07E" w14:textId="77777777" w:rsidTr="00005057">
        <w:tc>
          <w:tcPr>
            <w:tcW w:w="4536" w:type="dxa"/>
            <w:shd w:val="clear" w:color="auto" w:fill="auto"/>
          </w:tcPr>
          <w:p w14:paraId="25174D27"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Компот з </w:t>
            </w:r>
            <w:proofErr w:type="spellStart"/>
            <w:r w:rsidRPr="00E36D79">
              <w:rPr>
                <w:rFonts w:ascii="Times New Roman" w:eastAsia="Times New Roman" w:hAnsi="Times New Roman" w:cs="Times New Roman"/>
                <w:kern w:val="2"/>
                <w:sz w:val="28"/>
                <w:szCs w:val="28"/>
                <w:lang w:val="ru-RU" w:eastAsia="zh-CN"/>
              </w:rPr>
              <w:t>ягід</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або</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фруктів</w:t>
            </w:r>
            <w:proofErr w:type="spellEnd"/>
          </w:p>
        </w:tc>
        <w:tc>
          <w:tcPr>
            <w:tcW w:w="2126" w:type="dxa"/>
            <w:shd w:val="clear" w:color="auto" w:fill="auto"/>
          </w:tcPr>
          <w:p w14:paraId="09F78C2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78C7F2AD"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39</w:t>
            </w:r>
          </w:p>
        </w:tc>
      </w:tr>
      <w:tr w:rsidR="00E36D79" w:rsidRPr="00E36D79" w14:paraId="3DE56C02" w14:textId="77777777" w:rsidTr="00005057">
        <w:tc>
          <w:tcPr>
            <w:tcW w:w="4536" w:type="dxa"/>
            <w:shd w:val="clear" w:color="auto" w:fill="auto"/>
          </w:tcPr>
          <w:p w14:paraId="41720F2D" w14:textId="77777777" w:rsidR="00E36D79" w:rsidRPr="00E36D79" w:rsidRDefault="00E36D79" w:rsidP="00E36D79">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2126" w:type="dxa"/>
            <w:shd w:val="clear" w:color="auto" w:fill="auto"/>
          </w:tcPr>
          <w:p w14:paraId="4FBCFD2D"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20497A4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kern w:val="2"/>
                <w:sz w:val="28"/>
                <w:szCs w:val="28"/>
                <w:lang w:val="ru-RU" w:eastAsia="zh-CN"/>
              </w:rPr>
              <w:t xml:space="preserve">751   </w:t>
            </w:r>
          </w:p>
        </w:tc>
      </w:tr>
      <w:tr w:rsidR="00E36D79" w:rsidRPr="00E36D79" w14:paraId="3627C320" w14:textId="77777777" w:rsidTr="00005057">
        <w:tc>
          <w:tcPr>
            <w:tcW w:w="4536" w:type="dxa"/>
            <w:shd w:val="clear" w:color="auto" w:fill="auto"/>
          </w:tcPr>
          <w:p w14:paraId="256D5D9F"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b/>
                <w:kern w:val="2"/>
                <w:sz w:val="28"/>
                <w:lang w:val="ru-RU" w:eastAsia="zh-CN"/>
              </w:rPr>
              <w:t>Варіант</w:t>
            </w:r>
            <w:proofErr w:type="spellEnd"/>
            <w:r w:rsidRPr="00E36D79">
              <w:rPr>
                <w:rFonts w:ascii="Times New Roman" w:eastAsia="Times New Roman" w:hAnsi="Times New Roman" w:cs="Times New Roman"/>
                <w:b/>
                <w:kern w:val="2"/>
                <w:sz w:val="28"/>
                <w:lang w:val="ru-RU" w:eastAsia="zh-CN"/>
              </w:rPr>
              <w:t xml:space="preserve"> 14:</w:t>
            </w:r>
          </w:p>
        </w:tc>
        <w:tc>
          <w:tcPr>
            <w:tcW w:w="2126" w:type="dxa"/>
            <w:shd w:val="clear" w:color="auto" w:fill="auto"/>
          </w:tcPr>
          <w:p w14:paraId="6FAD6EE1"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6B83B0EF"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5EB69505" w14:textId="77777777" w:rsidTr="00005057">
        <w:tc>
          <w:tcPr>
            <w:tcW w:w="4536" w:type="dxa"/>
            <w:shd w:val="clear" w:color="auto" w:fill="auto"/>
          </w:tcPr>
          <w:p w14:paraId="2E7577A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lang w:val="ru-RU" w:eastAsia="zh-CN"/>
              </w:rPr>
              <w:t>Сніданок</w:t>
            </w:r>
            <w:proofErr w:type="spellEnd"/>
            <w:r w:rsidRPr="00E36D79">
              <w:rPr>
                <w:rFonts w:ascii="Times New Roman" w:eastAsia="Times New Roman" w:hAnsi="Times New Roman" w:cs="Times New Roman"/>
                <w:kern w:val="2"/>
                <w:sz w:val="28"/>
                <w:lang w:val="ru-RU" w:eastAsia="zh-CN"/>
              </w:rPr>
              <w:t>:</w:t>
            </w:r>
          </w:p>
        </w:tc>
        <w:tc>
          <w:tcPr>
            <w:tcW w:w="2126" w:type="dxa"/>
            <w:shd w:val="clear" w:color="auto" w:fill="auto"/>
          </w:tcPr>
          <w:p w14:paraId="6B7CBB2D"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2B25A84E"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267E431D" w14:textId="77777777" w:rsidTr="00005057">
        <w:tc>
          <w:tcPr>
            <w:tcW w:w="4536" w:type="dxa"/>
            <w:shd w:val="clear" w:color="auto" w:fill="auto"/>
          </w:tcPr>
          <w:p w14:paraId="1D7FD51C"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Бутерброд з   сиром твердим </w:t>
            </w:r>
            <w:proofErr w:type="spellStart"/>
            <w:r w:rsidRPr="00E36D79">
              <w:rPr>
                <w:rFonts w:ascii="Times New Roman" w:eastAsia="Times New Roman" w:hAnsi="Times New Roman" w:cs="Times New Roman"/>
                <w:kern w:val="2"/>
                <w:sz w:val="28"/>
                <w:szCs w:val="28"/>
                <w:lang w:val="ru-RU" w:eastAsia="zh-CN"/>
              </w:rPr>
              <w:t>запечений</w:t>
            </w:r>
            <w:proofErr w:type="spellEnd"/>
            <w:r w:rsidRPr="00E36D79">
              <w:rPr>
                <w:rFonts w:ascii="Times New Roman" w:eastAsia="Times New Roman" w:hAnsi="Times New Roman" w:cs="Times New Roman"/>
                <w:kern w:val="2"/>
                <w:sz w:val="28"/>
                <w:szCs w:val="28"/>
                <w:lang w:val="ru-RU" w:eastAsia="zh-CN"/>
              </w:rPr>
              <w:t xml:space="preserve"> та </w:t>
            </w:r>
            <w:proofErr w:type="spellStart"/>
            <w:r w:rsidRPr="00E36D79">
              <w:rPr>
                <w:rFonts w:ascii="Times New Roman" w:eastAsia="Times New Roman" w:hAnsi="Times New Roman" w:cs="Times New Roman"/>
                <w:kern w:val="2"/>
                <w:sz w:val="28"/>
                <w:szCs w:val="28"/>
                <w:lang w:val="ru-RU" w:eastAsia="zh-CN"/>
              </w:rPr>
              <w:t>овочі</w:t>
            </w:r>
            <w:proofErr w:type="spellEnd"/>
          </w:p>
        </w:tc>
        <w:tc>
          <w:tcPr>
            <w:tcW w:w="2126" w:type="dxa"/>
            <w:shd w:val="clear" w:color="auto" w:fill="auto"/>
          </w:tcPr>
          <w:p w14:paraId="4C1F430D" w14:textId="77777777" w:rsidR="00E36D79" w:rsidRPr="00E36D79" w:rsidRDefault="00E36D79" w:rsidP="00E36D79">
            <w:pPr>
              <w:widowControl w:val="0"/>
              <w:suppressAutoHyphens/>
              <w:overflowPunct w:val="0"/>
              <w:autoSpaceDE w:val="0"/>
              <w:spacing w:after="0" w:line="240" w:lineRule="auto"/>
              <w:jc w:val="center"/>
              <w:textAlignment w:val="baseline"/>
              <w:rPr>
                <w:rFonts w:ascii="Times New Roman" w:eastAsia="Times New Roman" w:hAnsi="Times New Roman" w:cs="Times New Roman"/>
                <w:kern w:val="2"/>
                <w:sz w:val="28"/>
                <w:szCs w:val="28"/>
                <w:lang w:val="ru-RU" w:eastAsia="zh-CN"/>
              </w:rPr>
            </w:pPr>
            <w:r w:rsidRPr="00E36D79">
              <w:rPr>
                <w:rFonts w:ascii="Times New Roman" w:eastAsia="Times New Roman" w:hAnsi="Times New Roman" w:cs="Times New Roman"/>
                <w:kern w:val="2"/>
                <w:sz w:val="28"/>
                <w:szCs w:val="28"/>
                <w:lang w:val="ru-RU" w:eastAsia="zh-CN"/>
              </w:rPr>
              <w:t>15/3/30</w:t>
            </w:r>
          </w:p>
          <w:p w14:paraId="665C262F"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7831B87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151</w:t>
            </w:r>
          </w:p>
        </w:tc>
      </w:tr>
      <w:tr w:rsidR="00E36D79" w:rsidRPr="00E36D79" w14:paraId="155DC6B8" w14:textId="77777777" w:rsidTr="00005057">
        <w:tc>
          <w:tcPr>
            <w:tcW w:w="4536" w:type="dxa"/>
            <w:shd w:val="clear" w:color="auto" w:fill="auto"/>
          </w:tcPr>
          <w:p w14:paraId="54E16482"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Фрукти</w:t>
            </w:r>
            <w:proofErr w:type="spellEnd"/>
            <w:r w:rsidRPr="00E36D79">
              <w:rPr>
                <w:rFonts w:ascii="Times New Roman" w:eastAsia="Times New Roman" w:hAnsi="Times New Roman" w:cs="Times New Roman"/>
                <w:kern w:val="2"/>
                <w:sz w:val="28"/>
                <w:szCs w:val="28"/>
                <w:lang w:val="ru-RU" w:eastAsia="zh-CN"/>
              </w:rPr>
              <w:t xml:space="preserve">  / </w:t>
            </w:r>
            <w:proofErr w:type="spellStart"/>
            <w:r w:rsidRPr="00E36D79">
              <w:rPr>
                <w:rFonts w:ascii="Times New Roman" w:eastAsia="Times New Roman" w:hAnsi="Times New Roman" w:cs="Times New Roman"/>
                <w:kern w:val="2"/>
                <w:sz w:val="28"/>
                <w:szCs w:val="28"/>
                <w:lang w:val="ru-RU" w:eastAsia="zh-CN"/>
              </w:rPr>
              <w:t>ягоди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свіжі</w:t>
            </w:r>
            <w:proofErr w:type="spellEnd"/>
          </w:p>
        </w:tc>
        <w:tc>
          <w:tcPr>
            <w:tcW w:w="2126" w:type="dxa"/>
            <w:shd w:val="clear" w:color="auto" w:fill="auto"/>
          </w:tcPr>
          <w:p w14:paraId="65D9B92C"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100</w:t>
            </w:r>
          </w:p>
        </w:tc>
        <w:tc>
          <w:tcPr>
            <w:tcW w:w="2552" w:type="dxa"/>
            <w:shd w:val="clear" w:color="auto" w:fill="auto"/>
          </w:tcPr>
          <w:p w14:paraId="6CA1C70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Calibri" w:hAnsi="Times New Roman" w:cs="Times New Roman"/>
                <w:kern w:val="2"/>
                <w:sz w:val="28"/>
                <w:szCs w:val="28"/>
                <w:lang w:val="ru-RU" w:eastAsia="zh-CN"/>
              </w:rPr>
              <w:t>64</w:t>
            </w:r>
          </w:p>
        </w:tc>
      </w:tr>
      <w:tr w:rsidR="00E36D79" w:rsidRPr="00E36D79" w14:paraId="37B4BC1D" w14:textId="77777777" w:rsidTr="00005057">
        <w:tc>
          <w:tcPr>
            <w:tcW w:w="4536" w:type="dxa"/>
            <w:shd w:val="clear" w:color="auto" w:fill="auto"/>
          </w:tcPr>
          <w:p w14:paraId="499D2C8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Обід</w:t>
            </w:r>
            <w:proofErr w:type="spellEnd"/>
            <w:r w:rsidRPr="00E36D79">
              <w:rPr>
                <w:rFonts w:ascii="Times New Roman" w:eastAsia="Times New Roman" w:hAnsi="Times New Roman" w:cs="Times New Roman"/>
                <w:kern w:val="2"/>
                <w:sz w:val="28"/>
                <w:szCs w:val="28"/>
                <w:lang w:val="ru-RU" w:eastAsia="zh-CN"/>
              </w:rPr>
              <w:t>:</w:t>
            </w:r>
          </w:p>
        </w:tc>
        <w:tc>
          <w:tcPr>
            <w:tcW w:w="2126" w:type="dxa"/>
            <w:shd w:val="clear" w:color="auto" w:fill="auto"/>
          </w:tcPr>
          <w:p w14:paraId="2DC20CEA"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087626A2"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r>
      <w:tr w:rsidR="00E36D79" w:rsidRPr="00E36D79" w14:paraId="339C8635" w14:textId="77777777" w:rsidTr="00005057">
        <w:tc>
          <w:tcPr>
            <w:tcW w:w="4536" w:type="dxa"/>
            <w:shd w:val="clear" w:color="auto" w:fill="auto"/>
          </w:tcPr>
          <w:p w14:paraId="2BA18545"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 xml:space="preserve">Суп </w:t>
            </w:r>
            <w:proofErr w:type="spellStart"/>
            <w:r w:rsidRPr="00E36D79">
              <w:rPr>
                <w:rFonts w:ascii="Times New Roman" w:eastAsia="Times New Roman" w:hAnsi="Times New Roman" w:cs="Times New Roman"/>
                <w:kern w:val="2"/>
                <w:sz w:val="28"/>
                <w:szCs w:val="28"/>
                <w:lang w:val="ru-RU" w:eastAsia="zh-CN"/>
              </w:rPr>
              <w:t>селянський</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зі</w:t>
            </w:r>
            <w:proofErr w:type="spellEnd"/>
            <w:r w:rsidRPr="00E36D79">
              <w:rPr>
                <w:rFonts w:ascii="Times New Roman" w:eastAsia="Times New Roman" w:hAnsi="Times New Roman" w:cs="Times New Roman"/>
                <w:kern w:val="2"/>
                <w:sz w:val="28"/>
                <w:szCs w:val="28"/>
                <w:lang w:val="ru-RU" w:eastAsia="zh-CN"/>
              </w:rPr>
              <w:t xml:space="preserve"> сметаною</w:t>
            </w:r>
          </w:p>
        </w:tc>
        <w:tc>
          <w:tcPr>
            <w:tcW w:w="2126" w:type="dxa"/>
            <w:shd w:val="clear" w:color="auto" w:fill="auto"/>
          </w:tcPr>
          <w:p w14:paraId="6E826EA5"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200/10</w:t>
            </w:r>
          </w:p>
        </w:tc>
        <w:tc>
          <w:tcPr>
            <w:tcW w:w="2552" w:type="dxa"/>
            <w:shd w:val="clear" w:color="auto" w:fill="auto"/>
          </w:tcPr>
          <w:p w14:paraId="1CDBB43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106</w:t>
            </w:r>
          </w:p>
        </w:tc>
      </w:tr>
      <w:tr w:rsidR="00E36D79" w:rsidRPr="00E36D79" w14:paraId="54722793" w14:textId="77777777" w:rsidTr="00005057">
        <w:tc>
          <w:tcPr>
            <w:tcW w:w="4536" w:type="dxa"/>
            <w:shd w:val="clear" w:color="auto" w:fill="auto"/>
          </w:tcPr>
          <w:p w14:paraId="16D560E5"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М’ясо</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тушковане</w:t>
            </w:r>
            <w:proofErr w:type="spellEnd"/>
          </w:p>
        </w:tc>
        <w:tc>
          <w:tcPr>
            <w:tcW w:w="2126" w:type="dxa"/>
            <w:shd w:val="clear" w:color="auto" w:fill="auto"/>
          </w:tcPr>
          <w:p w14:paraId="12F2E92A"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30/30</w:t>
            </w:r>
          </w:p>
        </w:tc>
        <w:tc>
          <w:tcPr>
            <w:tcW w:w="2552" w:type="dxa"/>
            <w:shd w:val="clear" w:color="auto" w:fill="auto"/>
          </w:tcPr>
          <w:p w14:paraId="0BE7BE09"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115</w:t>
            </w:r>
          </w:p>
        </w:tc>
      </w:tr>
      <w:tr w:rsidR="00E36D79" w:rsidRPr="00E36D79" w14:paraId="490A5636" w14:textId="77777777" w:rsidTr="00005057">
        <w:tc>
          <w:tcPr>
            <w:tcW w:w="4536" w:type="dxa"/>
            <w:shd w:val="clear" w:color="auto" w:fill="auto"/>
          </w:tcPr>
          <w:p w14:paraId="3A65171B"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Макарони</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відварені</w:t>
            </w:r>
            <w:proofErr w:type="spellEnd"/>
          </w:p>
        </w:tc>
        <w:tc>
          <w:tcPr>
            <w:tcW w:w="2126" w:type="dxa"/>
            <w:shd w:val="clear" w:color="auto" w:fill="auto"/>
          </w:tcPr>
          <w:p w14:paraId="53344571"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120</w:t>
            </w:r>
          </w:p>
        </w:tc>
        <w:tc>
          <w:tcPr>
            <w:tcW w:w="2552" w:type="dxa"/>
            <w:shd w:val="clear" w:color="auto" w:fill="auto"/>
          </w:tcPr>
          <w:p w14:paraId="1758E9B4"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155</w:t>
            </w:r>
          </w:p>
        </w:tc>
      </w:tr>
      <w:tr w:rsidR="00E36D79" w:rsidRPr="00E36D79" w14:paraId="63E24257" w14:textId="77777777" w:rsidTr="00005057">
        <w:tc>
          <w:tcPr>
            <w:tcW w:w="4536" w:type="dxa"/>
            <w:shd w:val="clear" w:color="auto" w:fill="auto"/>
          </w:tcPr>
          <w:p w14:paraId="2C9A3BD2"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Хліб</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цільнозерновий</w:t>
            </w:r>
            <w:proofErr w:type="spellEnd"/>
          </w:p>
        </w:tc>
        <w:tc>
          <w:tcPr>
            <w:tcW w:w="2126" w:type="dxa"/>
            <w:shd w:val="clear" w:color="auto" w:fill="auto"/>
          </w:tcPr>
          <w:p w14:paraId="33F5B7D7"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30</w:t>
            </w:r>
          </w:p>
        </w:tc>
        <w:tc>
          <w:tcPr>
            <w:tcW w:w="2552" w:type="dxa"/>
            <w:shd w:val="clear" w:color="auto" w:fill="auto"/>
          </w:tcPr>
          <w:p w14:paraId="749A70B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71</w:t>
            </w:r>
          </w:p>
        </w:tc>
      </w:tr>
      <w:tr w:rsidR="00E36D79" w:rsidRPr="00E36D79" w14:paraId="7321F184" w14:textId="77777777" w:rsidTr="00005057">
        <w:tc>
          <w:tcPr>
            <w:tcW w:w="4536" w:type="dxa"/>
            <w:shd w:val="clear" w:color="auto" w:fill="auto"/>
          </w:tcPr>
          <w:p w14:paraId="7A17F02C"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val="ru-RU" w:eastAsia="zh-CN"/>
              </w:rPr>
            </w:pPr>
            <w:proofErr w:type="spellStart"/>
            <w:r w:rsidRPr="00E36D79">
              <w:rPr>
                <w:rFonts w:ascii="Times New Roman" w:eastAsia="Times New Roman" w:hAnsi="Times New Roman" w:cs="Times New Roman"/>
                <w:kern w:val="2"/>
                <w:sz w:val="28"/>
                <w:szCs w:val="28"/>
                <w:lang w:val="ru-RU" w:eastAsia="zh-CN"/>
              </w:rPr>
              <w:t>Узвар</w:t>
            </w:r>
            <w:proofErr w:type="spellEnd"/>
            <w:r w:rsidRPr="00E36D79">
              <w:rPr>
                <w:rFonts w:ascii="Times New Roman" w:eastAsia="Times New Roman" w:hAnsi="Times New Roman" w:cs="Times New Roman"/>
                <w:kern w:val="2"/>
                <w:sz w:val="28"/>
                <w:szCs w:val="28"/>
                <w:lang w:val="ru-RU" w:eastAsia="zh-CN"/>
              </w:rPr>
              <w:t xml:space="preserve"> / </w:t>
            </w:r>
            <w:proofErr w:type="spellStart"/>
            <w:r w:rsidRPr="00E36D79">
              <w:rPr>
                <w:rFonts w:ascii="Times New Roman" w:eastAsia="Times New Roman" w:hAnsi="Times New Roman" w:cs="Times New Roman"/>
                <w:kern w:val="2"/>
                <w:sz w:val="28"/>
                <w:szCs w:val="28"/>
                <w:lang w:val="ru-RU" w:eastAsia="zh-CN"/>
              </w:rPr>
              <w:t>сік</w:t>
            </w:r>
            <w:proofErr w:type="spellEnd"/>
            <w:r w:rsidRPr="00E36D79">
              <w:rPr>
                <w:rFonts w:ascii="Times New Roman" w:eastAsia="Times New Roman" w:hAnsi="Times New Roman" w:cs="Times New Roman"/>
                <w:kern w:val="2"/>
                <w:sz w:val="28"/>
                <w:szCs w:val="28"/>
                <w:lang w:val="ru-RU" w:eastAsia="zh-CN"/>
              </w:rPr>
              <w:t xml:space="preserve"> </w:t>
            </w:r>
            <w:proofErr w:type="spellStart"/>
            <w:r w:rsidRPr="00E36D79">
              <w:rPr>
                <w:rFonts w:ascii="Times New Roman" w:eastAsia="Times New Roman" w:hAnsi="Times New Roman" w:cs="Times New Roman"/>
                <w:kern w:val="2"/>
                <w:sz w:val="28"/>
                <w:szCs w:val="28"/>
                <w:lang w:val="ru-RU" w:eastAsia="zh-CN"/>
              </w:rPr>
              <w:t>фруктовий</w:t>
            </w:r>
            <w:proofErr w:type="spellEnd"/>
          </w:p>
        </w:tc>
        <w:tc>
          <w:tcPr>
            <w:tcW w:w="2126" w:type="dxa"/>
            <w:shd w:val="clear" w:color="auto" w:fill="auto"/>
          </w:tcPr>
          <w:p w14:paraId="0365CFC2"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150</w:t>
            </w:r>
          </w:p>
        </w:tc>
        <w:tc>
          <w:tcPr>
            <w:tcW w:w="2552" w:type="dxa"/>
            <w:shd w:val="clear" w:color="auto" w:fill="auto"/>
          </w:tcPr>
          <w:p w14:paraId="73DFFE0B"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kern w:val="2"/>
                <w:sz w:val="28"/>
                <w:szCs w:val="28"/>
                <w:lang w:val="ru-RU" w:eastAsia="zh-CN"/>
              </w:rPr>
              <w:t>111</w:t>
            </w:r>
          </w:p>
        </w:tc>
      </w:tr>
      <w:tr w:rsidR="00E36D79" w:rsidRPr="00E36D79" w14:paraId="786C4EB2" w14:textId="77777777" w:rsidTr="00005057">
        <w:tc>
          <w:tcPr>
            <w:tcW w:w="4536" w:type="dxa"/>
            <w:shd w:val="clear" w:color="auto" w:fill="auto"/>
          </w:tcPr>
          <w:p w14:paraId="783B492A" w14:textId="77777777" w:rsidR="00E36D79" w:rsidRPr="00E36D79" w:rsidRDefault="00E36D79" w:rsidP="00E36D79">
            <w:pPr>
              <w:widowControl w:val="0"/>
              <w:suppressAutoHyphens/>
              <w:overflowPunct w:val="0"/>
              <w:autoSpaceDE w:val="0"/>
              <w:snapToGrid w:val="0"/>
              <w:spacing w:after="0" w:line="240" w:lineRule="auto"/>
              <w:textAlignment w:val="baseline"/>
              <w:rPr>
                <w:rFonts w:ascii="Times New Roman" w:eastAsia="Times New Roman" w:hAnsi="Times New Roman" w:cs="Times New Roman"/>
                <w:kern w:val="2"/>
                <w:sz w:val="28"/>
                <w:szCs w:val="28"/>
                <w:lang w:val="ru-RU" w:eastAsia="zh-CN"/>
              </w:rPr>
            </w:pPr>
          </w:p>
        </w:tc>
        <w:tc>
          <w:tcPr>
            <w:tcW w:w="2126" w:type="dxa"/>
            <w:shd w:val="clear" w:color="auto" w:fill="auto"/>
          </w:tcPr>
          <w:p w14:paraId="1572C5F9" w14:textId="77777777" w:rsidR="00E36D79" w:rsidRPr="00E36D79" w:rsidRDefault="00E36D79" w:rsidP="00E36D79">
            <w:pPr>
              <w:widowControl w:val="0"/>
              <w:suppressAutoHyphens/>
              <w:overflowPunct w:val="0"/>
              <w:autoSpaceDE w:val="0"/>
              <w:snapToGrid w:val="0"/>
              <w:spacing w:after="0" w:line="240" w:lineRule="auto"/>
              <w:jc w:val="center"/>
              <w:textAlignment w:val="baseline"/>
              <w:rPr>
                <w:rFonts w:ascii="Times New Roman" w:eastAsia="Times New Roman" w:hAnsi="Times New Roman" w:cs="Times New Roman"/>
                <w:kern w:val="2"/>
                <w:sz w:val="28"/>
                <w:szCs w:val="28"/>
                <w:lang w:val="ru-RU" w:eastAsia="zh-CN"/>
              </w:rPr>
            </w:pPr>
          </w:p>
        </w:tc>
        <w:tc>
          <w:tcPr>
            <w:tcW w:w="2552" w:type="dxa"/>
            <w:shd w:val="clear" w:color="auto" w:fill="auto"/>
          </w:tcPr>
          <w:p w14:paraId="6F21A2B8" w14:textId="77777777" w:rsidR="00E36D79" w:rsidRPr="00E36D79" w:rsidRDefault="00E36D79" w:rsidP="00E36D79">
            <w:pPr>
              <w:widowControl w:val="0"/>
              <w:suppressAutoHyphens/>
              <w:overflowPunct w:val="0"/>
              <w:autoSpaceDE w:val="0"/>
              <w:spacing w:after="0" w:line="240" w:lineRule="auto"/>
              <w:jc w:val="center"/>
              <w:textAlignment w:val="baseline"/>
              <w:rPr>
                <w:rFonts w:ascii="Calibri" w:eastAsia="Times New Roman" w:hAnsi="Calibri" w:cs="Times New Roman"/>
                <w:kern w:val="2"/>
                <w:lang w:val="ru-RU" w:eastAsia="zh-CN"/>
              </w:rPr>
            </w:pPr>
            <w:r w:rsidRPr="00E36D79">
              <w:rPr>
                <w:rFonts w:ascii="Times New Roman" w:eastAsia="Times New Roman" w:hAnsi="Times New Roman" w:cs="Times New Roman"/>
                <w:b/>
                <w:bCs/>
                <w:kern w:val="2"/>
                <w:sz w:val="28"/>
                <w:szCs w:val="28"/>
                <w:lang w:val="ru-RU" w:eastAsia="zh-CN"/>
              </w:rPr>
              <w:t>773</w:t>
            </w:r>
          </w:p>
        </w:tc>
      </w:tr>
    </w:tbl>
    <w:p w14:paraId="6E140B8E" w14:textId="77777777" w:rsidR="00E36D79" w:rsidRPr="00E36D79" w:rsidRDefault="00E36D79" w:rsidP="00E36D79">
      <w:pPr>
        <w:widowControl w:val="0"/>
        <w:suppressAutoHyphens/>
        <w:overflowPunct w:val="0"/>
        <w:autoSpaceDE w:val="0"/>
        <w:spacing w:after="0" w:line="240" w:lineRule="auto"/>
        <w:textAlignment w:val="baseline"/>
        <w:rPr>
          <w:rFonts w:ascii="Calibri" w:eastAsia="Times New Roman" w:hAnsi="Calibri" w:cs="Times New Roman"/>
          <w:kern w:val="2"/>
          <w:lang w:eastAsia="zh-CN"/>
        </w:rPr>
      </w:pPr>
    </w:p>
    <w:p w14:paraId="120C4166"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
    <w:p w14:paraId="7B358E70" w14:textId="77777777" w:rsidR="00E36D79" w:rsidRPr="00E36D79" w:rsidRDefault="00E36D79" w:rsidP="00E36D79">
      <w:pPr>
        <w:suppressAutoHyphens/>
        <w:spacing w:after="0" w:line="240" w:lineRule="auto"/>
        <w:rPr>
          <w:rFonts w:ascii="Times New Roman" w:eastAsia="Times New Roman" w:hAnsi="Times New Roman" w:cs="Times New Roman"/>
          <w:sz w:val="24"/>
          <w:szCs w:val="24"/>
          <w:lang w:eastAsia="zh-CN"/>
        </w:rPr>
      </w:pPr>
    </w:p>
    <w:p w14:paraId="024D7CCE" w14:textId="77777777" w:rsidR="00420D30" w:rsidRPr="00420D30" w:rsidRDefault="00420D30" w:rsidP="00420D30">
      <w:pPr>
        <w:shd w:val="clear" w:color="auto" w:fill="FFFFFF"/>
        <w:spacing w:after="0" w:line="240" w:lineRule="auto"/>
        <w:jc w:val="both"/>
        <w:rPr>
          <w:rFonts w:ascii="Times New Roman" w:eastAsia="Times New Roman" w:hAnsi="Times New Roman" w:cs="Times New Roman"/>
          <w:b/>
          <w:i/>
          <w:sz w:val="24"/>
          <w:szCs w:val="24"/>
          <w:lang w:eastAsia="uk-UA"/>
        </w:rPr>
      </w:pPr>
    </w:p>
    <w:sectPr w:rsidR="00420D30" w:rsidRPr="00420D30" w:rsidSect="001D2F30">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041798"/>
    <w:multiLevelType w:val="multilevel"/>
    <w:tmpl w:val="977E5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353B77"/>
    <w:multiLevelType w:val="multilevel"/>
    <w:tmpl w:val="18F00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4C65D99"/>
    <w:multiLevelType w:val="hybridMultilevel"/>
    <w:tmpl w:val="FEBAEE2E"/>
    <w:lvl w:ilvl="0" w:tplc="DF3C7FE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AF056F5"/>
    <w:multiLevelType w:val="hybridMultilevel"/>
    <w:tmpl w:val="5BE03624"/>
    <w:lvl w:ilvl="0" w:tplc="DF3C7FE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4692757"/>
    <w:multiLevelType w:val="hybridMultilevel"/>
    <w:tmpl w:val="F70E6CC6"/>
    <w:lvl w:ilvl="0" w:tplc="74520A78">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B832DA3"/>
    <w:multiLevelType w:val="hybridMultilevel"/>
    <w:tmpl w:val="FB940EF0"/>
    <w:lvl w:ilvl="0" w:tplc="0422000F">
      <w:start w:val="1"/>
      <w:numFmt w:val="decimal"/>
      <w:lvlText w:val="%1."/>
      <w:lvlJc w:val="left"/>
      <w:pPr>
        <w:ind w:left="2345"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nsid w:val="1F604D2F"/>
    <w:multiLevelType w:val="multilevel"/>
    <w:tmpl w:val="8436A0E6"/>
    <w:lvl w:ilvl="0">
      <w:start w:val="3"/>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8">
    <w:nsid w:val="21E57C17"/>
    <w:multiLevelType w:val="hybridMultilevel"/>
    <w:tmpl w:val="A448CE64"/>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9">
    <w:nsid w:val="23844A33"/>
    <w:multiLevelType w:val="multilevel"/>
    <w:tmpl w:val="7A1E30E8"/>
    <w:lvl w:ilvl="0">
      <w:start w:val="1"/>
      <w:numFmt w:val="bullet"/>
      <w:lvlText w:val="-"/>
      <w:lvlJc w:val="left"/>
      <w:pPr>
        <w:ind w:left="787" w:hanging="360"/>
      </w:pPr>
      <w:rPr>
        <w:rFonts w:ascii="Times New Roman" w:eastAsia="Times New Roman" w:hAnsi="Times New Roman"/>
        <w:color w:val="000000"/>
        <w:sz w:val="24"/>
      </w:rPr>
    </w:lvl>
    <w:lvl w:ilvl="1">
      <w:start w:val="1"/>
      <w:numFmt w:val="bullet"/>
      <w:lvlText w:val="o"/>
      <w:lvlJc w:val="left"/>
      <w:pPr>
        <w:ind w:left="1507" w:hanging="360"/>
      </w:pPr>
      <w:rPr>
        <w:rFonts w:ascii="Courier New" w:eastAsia="Times New Roman" w:hAnsi="Courier New"/>
      </w:rPr>
    </w:lvl>
    <w:lvl w:ilvl="2">
      <w:start w:val="1"/>
      <w:numFmt w:val="bullet"/>
      <w:lvlText w:val="▪"/>
      <w:lvlJc w:val="left"/>
      <w:pPr>
        <w:ind w:left="2227" w:hanging="360"/>
      </w:pPr>
      <w:rPr>
        <w:rFonts w:ascii="Noto Sans Symbols" w:eastAsia="Times New Roman" w:hAnsi="Noto Sans Symbols"/>
      </w:rPr>
    </w:lvl>
    <w:lvl w:ilvl="3">
      <w:start w:val="1"/>
      <w:numFmt w:val="bullet"/>
      <w:lvlText w:val="●"/>
      <w:lvlJc w:val="left"/>
      <w:pPr>
        <w:ind w:left="2947" w:hanging="360"/>
      </w:pPr>
      <w:rPr>
        <w:rFonts w:ascii="Noto Sans Symbols" w:eastAsia="Times New Roman" w:hAnsi="Noto Sans Symbols"/>
      </w:rPr>
    </w:lvl>
    <w:lvl w:ilvl="4">
      <w:start w:val="1"/>
      <w:numFmt w:val="bullet"/>
      <w:lvlText w:val="o"/>
      <w:lvlJc w:val="left"/>
      <w:pPr>
        <w:ind w:left="3667" w:hanging="360"/>
      </w:pPr>
      <w:rPr>
        <w:rFonts w:ascii="Courier New" w:eastAsia="Times New Roman" w:hAnsi="Courier New"/>
      </w:rPr>
    </w:lvl>
    <w:lvl w:ilvl="5">
      <w:start w:val="1"/>
      <w:numFmt w:val="bullet"/>
      <w:lvlText w:val="▪"/>
      <w:lvlJc w:val="left"/>
      <w:pPr>
        <w:ind w:left="4387" w:hanging="360"/>
      </w:pPr>
      <w:rPr>
        <w:rFonts w:ascii="Noto Sans Symbols" w:eastAsia="Times New Roman" w:hAnsi="Noto Sans Symbols"/>
      </w:rPr>
    </w:lvl>
    <w:lvl w:ilvl="6">
      <w:start w:val="1"/>
      <w:numFmt w:val="bullet"/>
      <w:lvlText w:val="●"/>
      <w:lvlJc w:val="left"/>
      <w:pPr>
        <w:ind w:left="5107" w:hanging="360"/>
      </w:pPr>
      <w:rPr>
        <w:rFonts w:ascii="Noto Sans Symbols" w:eastAsia="Times New Roman" w:hAnsi="Noto Sans Symbols"/>
      </w:rPr>
    </w:lvl>
    <w:lvl w:ilvl="7">
      <w:start w:val="1"/>
      <w:numFmt w:val="bullet"/>
      <w:lvlText w:val="o"/>
      <w:lvlJc w:val="left"/>
      <w:pPr>
        <w:ind w:left="5827" w:hanging="360"/>
      </w:pPr>
      <w:rPr>
        <w:rFonts w:ascii="Courier New" w:eastAsia="Times New Roman" w:hAnsi="Courier New"/>
      </w:rPr>
    </w:lvl>
    <w:lvl w:ilvl="8">
      <w:start w:val="1"/>
      <w:numFmt w:val="bullet"/>
      <w:lvlText w:val="▪"/>
      <w:lvlJc w:val="left"/>
      <w:pPr>
        <w:ind w:left="6547" w:hanging="360"/>
      </w:pPr>
      <w:rPr>
        <w:rFonts w:ascii="Noto Sans Symbols" w:eastAsia="Times New Roman" w:hAnsi="Noto Sans Symbols"/>
      </w:rPr>
    </w:lvl>
  </w:abstractNum>
  <w:abstractNum w:abstractNumId="10">
    <w:nsid w:val="244355AA"/>
    <w:multiLevelType w:val="hybridMultilevel"/>
    <w:tmpl w:val="6B284B6C"/>
    <w:lvl w:ilvl="0" w:tplc="319EE316">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1">
    <w:nsid w:val="27216891"/>
    <w:multiLevelType w:val="multilevel"/>
    <w:tmpl w:val="A66036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A215DB3"/>
    <w:multiLevelType w:val="multilevel"/>
    <w:tmpl w:val="CFE4FDB2"/>
    <w:lvl w:ilvl="0">
      <w:start w:val="1"/>
      <w:numFmt w:val="bullet"/>
      <w:lvlText w:val="-"/>
      <w:lvlJc w:val="left"/>
      <w:pPr>
        <w:ind w:left="718" w:hanging="360"/>
      </w:pPr>
      <w:rPr>
        <w:rFonts w:ascii="Times New Roman" w:eastAsia="Times New Roman" w:hAnsi="Times New Roman"/>
        <w:color w:val="000000"/>
        <w:sz w:val="24"/>
      </w:rPr>
    </w:lvl>
    <w:lvl w:ilvl="1">
      <w:start w:val="1"/>
      <w:numFmt w:val="bullet"/>
      <w:lvlText w:val="o"/>
      <w:lvlJc w:val="left"/>
      <w:pPr>
        <w:ind w:left="1438" w:hanging="360"/>
      </w:pPr>
      <w:rPr>
        <w:rFonts w:ascii="Courier New" w:eastAsia="Times New Roman" w:hAnsi="Courier New"/>
      </w:rPr>
    </w:lvl>
    <w:lvl w:ilvl="2">
      <w:start w:val="1"/>
      <w:numFmt w:val="bullet"/>
      <w:lvlText w:val="▪"/>
      <w:lvlJc w:val="left"/>
      <w:pPr>
        <w:ind w:left="2158" w:hanging="360"/>
      </w:pPr>
      <w:rPr>
        <w:rFonts w:ascii="Noto Sans Symbols" w:eastAsia="Times New Roman" w:hAnsi="Noto Sans Symbols"/>
      </w:rPr>
    </w:lvl>
    <w:lvl w:ilvl="3">
      <w:start w:val="1"/>
      <w:numFmt w:val="bullet"/>
      <w:lvlText w:val="●"/>
      <w:lvlJc w:val="left"/>
      <w:pPr>
        <w:ind w:left="2878" w:hanging="360"/>
      </w:pPr>
      <w:rPr>
        <w:rFonts w:ascii="Noto Sans Symbols" w:eastAsia="Times New Roman" w:hAnsi="Noto Sans Symbols"/>
      </w:rPr>
    </w:lvl>
    <w:lvl w:ilvl="4">
      <w:start w:val="1"/>
      <w:numFmt w:val="bullet"/>
      <w:lvlText w:val="o"/>
      <w:lvlJc w:val="left"/>
      <w:pPr>
        <w:ind w:left="3598" w:hanging="360"/>
      </w:pPr>
      <w:rPr>
        <w:rFonts w:ascii="Courier New" w:eastAsia="Times New Roman" w:hAnsi="Courier New"/>
      </w:rPr>
    </w:lvl>
    <w:lvl w:ilvl="5">
      <w:start w:val="1"/>
      <w:numFmt w:val="bullet"/>
      <w:lvlText w:val="▪"/>
      <w:lvlJc w:val="left"/>
      <w:pPr>
        <w:ind w:left="4318" w:hanging="360"/>
      </w:pPr>
      <w:rPr>
        <w:rFonts w:ascii="Noto Sans Symbols" w:eastAsia="Times New Roman" w:hAnsi="Noto Sans Symbols"/>
      </w:rPr>
    </w:lvl>
    <w:lvl w:ilvl="6">
      <w:start w:val="1"/>
      <w:numFmt w:val="bullet"/>
      <w:lvlText w:val="●"/>
      <w:lvlJc w:val="left"/>
      <w:pPr>
        <w:ind w:left="5038" w:hanging="360"/>
      </w:pPr>
      <w:rPr>
        <w:rFonts w:ascii="Noto Sans Symbols" w:eastAsia="Times New Roman" w:hAnsi="Noto Sans Symbols"/>
      </w:rPr>
    </w:lvl>
    <w:lvl w:ilvl="7">
      <w:start w:val="1"/>
      <w:numFmt w:val="bullet"/>
      <w:lvlText w:val="o"/>
      <w:lvlJc w:val="left"/>
      <w:pPr>
        <w:ind w:left="5758" w:hanging="360"/>
      </w:pPr>
      <w:rPr>
        <w:rFonts w:ascii="Courier New" w:eastAsia="Times New Roman" w:hAnsi="Courier New"/>
      </w:rPr>
    </w:lvl>
    <w:lvl w:ilvl="8">
      <w:start w:val="1"/>
      <w:numFmt w:val="bullet"/>
      <w:lvlText w:val="▪"/>
      <w:lvlJc w:val="left"/>
      <w:pPr>
        <w:ind w:left="6478" w:hanging="360"/>
      </w:pPr>
      <w:rPr>
        <w:rFonts w:ascii="Noto Sans Symbols" w:eastAsia="Times New Roman" w:hAnsi="Noto Sans Symbols"/>
      </w:rPr>
    </w:lvl>
  </w:abstractNum>
  <w:abstractNum w:abstractNumId="13">
    <w:nsid w:val="2A3E3672"/>
    <w:multiLevelType w:val="multilevel"/>
    <w:tmpl w:val="C548D1C4"/>
    <w:lvl w:ilvl="0">
      <w:start w:val="1"/>
      <w:numFmt w:val="decimal"/>
      <w:lvlText w:val="%1)"/>
      <w:lvlJc w:val="left"/>
      <w:pPr>
        <w:ind w:left="358" w:hanging="360"/>
      </w:pPr>
      <w:rPr>
        <w:rFonts w:cs="Times New Roman"/>
      </w:rPr>
    </w:lvl>
    <w:lvl w:ilvl="1">
      <w:start w:val="1"/>
      <w:numFmt w:val="lowerLetter"/>
      <w:lvlText w:val="%2."/>
      <w:lvlJc w:val="left"/>
      <w:pPr>
        <w:ind w:left="1078" w:hanging="360"/>
      </w:pPr>
      <w:rPr>
        <w:rFonts w:cs="Times New Roman"/>
      </w:rPr>
    </w:lvl>
    <w:lvl w:ilvl="2">
      <w:start w:val="1"/>
      <w:numFmt w:val="lowerRoman"/>
      <w:lvlText w:val="%3."/>
      <w:lvlJc w:val="right"/>
      <w:pPr>
        <w:ind w:left="1798" w:hanging="180"/>
      </w:pPr>
      <w:rPr>
        <w:rFonts w:cs="Times New Roman"/>
      </w:rPr>
    </w:lvl>
    <w:lvl w:ilvl="3">
      <w:start w:val="1"/>
      <w:numFmt w:val="decimal"/>
      <w:lvlText w:val="%4."/>
      <w:lvlJc w:val="left"/>
      <w:pPr>
        <w:ind w:left="2518" w:hanging="360"/>
      </w:pPr>
      <w:rPr>
        <w:rFonts w:cs="Times New Roman"/>
      </w:rPr>
    </w:lvl>
    <w:lvl w:ilvl="4">
      <w:start w:val="1"/>
      <w:numFmt w:val="lowerLetter"/>
      <w:lvlText w:val="%5."/>
      <w:lvlJc w:val="left"/>
      <w:pPr>
        <w:ind w:left="3238" w:hanging="360"/>
      </w:pPr>
      <w:rPr>
        <w:rFonts w:cs="Times New Roman"/>
      </w:rPr>
    </w:lvl>
    <w:lvl w:ilvl="5">
      <w:start w:val="1"/>
      <w:numFmt w:val="lowerRoman"/>
      <w:lvlText w:val="%6."/>
      <w:lvlJc w:val="right"/>
      <w:pPr>
        <w:ind w:left="3958" w:hanging="180"/>
      </w:pPr>
      <w:rPr>
        <w:rFonts w:cs="Times New Roman"/>
      </w:rPr>
    </w:lvl>
    <w:lvl w:ilvl="6">
      <w:start w:val="1"/>
      <w:numFmt w:val="decimal"/>
      <w:lvlText w:val="%7."/>
      <w:lvlJc w:val="left"/>
      <w:pPr>
        <w:ind w:left="4678" w:hanging="360"/>
      </w:pPr>
      <w:rPr>
        <w:rFonts w:cs="Times New Roman"/>
      </w:rPr>
    </w:lvl>
    <w:lvl w:ilvl="7">
      <w:start w:val="1"/>
      <w:numFmt w:val="lowerLetter"/>
      <w:lvlText w:val="%8."/>
      <w:lvlJc w:val="left"/>
      <w:pPr>
        <w:ind w:left="5398" w:hanging="360"/>
      </w:pPr>
      <w:rPr>
        <w:rFonts w:cs="Times New Roman"/>
      </w:rPr>
    </w:lvl>
    <w:lvl w:ilvl="8">
      <w:start w:val="1"/>
      <w:numFmt w:val="lowerRoman"/>
      <w:lvlText w:val="%9."/>
      <w:lvlJc w:val="right"/>
      <w:pPr>
        <w:ind w:left="6118" w:hanging="180"/>
      </w:pPr>
      <w:rPr>
        <w:rFonts w:cs="Times New Roman"/>
      </w:rPr>
    </w:lvl>
  </w:abstractNum>
  <w:abstractNum w:abstractNumId="14">
    <w:nsid w:val="2B910DBB"/>
    <w:multiLevelType w:val="multilevel"/>
    <w:tmpl w:val="07F83814"/>
    <w:lvl w:ilvl="0">
      <w:start w:val="1"/>
      <w:numFmt w:val="decimal"/>
      <w:lvlText w:val="%1."/>
      <w:lvlJc w:val="left"/>
      <w:pPr>
        <w:ind w:left="0" w:firstLine="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DEB5455"/>
    <w:multiLevelType w:val="hybridMultilevel"/>
    <w:tmpl w:val="8F7AE0FC"/>
    <w:lvl w:ilvl="0" w:tplc="9D184A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1302CA4"/>
    <w:multiLevelType w:val="multilevel"/>
    <w:tmpl w:val="9FA856C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nsid w:val="33433DA0"/>
    <w:multiLevelType w:val="hybridMultilevel"/>
    <w:tmpl w:val="12A490A2"/>
    <w:lvl w:ilvl="0" w:tplc="3B58EB3E">
      <w:start w:val="1"/>
      <w:numFmt w:val="bullet"/>
      <w:lvlText w:val=""/>
      <w:lvlJc w:val="left"/>
      <w:pPr>
        <w:ind w:left="718" w:hanging="360"/>
      </w:pPr>
      <w:rPr>
        <w:rFonts w:ascii="Symbol" w:hAnsi="Symbol" w:hint="default"/>
        <w:color w:val="auto"/>
      </w:rPr>
    </w:lvl>
    <w:lvl w:ilvl="1" w:tplc="04220003" w:tentative="1">
      <w:start w:val="1"/>
      <w:numFmt w:val="bullet"/>
      <w:lvlText w:val="o"/>
      <w:lvlJc w:val="left"/>
      <w:pPr>
        <w:ind w:left="1438" w:hanging="360"/>
      </w:pPr>
      <w:rPr>
        <w:rFonts w:ascii="Courier New" w:hAnsi="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8">
    <w:nsid w:val="348E6F48"/>
    <w:multiLevelType w:val="multilevel"/>
    <w:tmpl w:val="FC84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B6A0852"/>
    <w:multiLevelType w:val="hybridMultilevel"/>
    <w:tmpl w:val="B620688A"/>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20">
    <w:nsid w:val="453A7FBC"/>
    <w:multiLevelType w:val="multilevel"/>
    <w:tmpl w:val="58A05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59F17D8"/>
    <w:multiLevelType w:val="multilevel"/>
    <w:tmpl w:val="BBD09CC8"/>
    <w:lvl w:ilvl="0">
      <w:start w:val="1"/>
      <w:numFmt w:val="decimal"/>
      <w:lvlText w:val="%1)"/>
      <w:lvlJc w:val="left"/>
      <w:pPr>
        <w:ind w:left="358" w:hanging="360"/>
      </w:pPr>
      <w:rPr>
        <w:rFonts w:cs="Times New Roman"/>
      </w:rPr>
    </w:lvl>
    <w:lvl w:ilvl="1">
      <w:start w:val="1"/>
      <w:numFmt w:val="lowerLetter"/>
      <w:lvlText w:val="%2."/>
      <w:lvlJc w:val="left"/>
      <w:pPr>
        <w:ind w:left="1078" w:hanging="360"/>
      </w:pPr>
      <w:rPr>
        <w:rFonts w:cs="Times New Roman"/>
      </w:rPr>
    </w:lvl>
    <w:lvl w:ilvl="2">
      <w:start w:val="1"/>
      <w:numFmt w:val="lowerRoman"/>
      <w:lvlText w:val="%3."/>
      <w:lvlJc w:val="right"/>
      <w:pPr>
        <w:ind w:left="1798" w:hanging="180"/>
      </w:pPr>
      <w:rPr>
        <w:rFonts w:cs="Times New Roman"/>
      </w:rPr>
    </w:lvl>
    <w:lvl w:ilvl="3">
      <w:start w:val="1"/>
      <w:numFmt w:val="decimal"/>
      <w:lvlText w:val="%4."/>
      <w:lvlJc w:val="left"/>
      <w:pPr>
        <w:ind w:left="2518" w:hanging="360"/>
      </w:pPr>
      <w:rPr>
        <w:rFonts w:cs="Times New Roman"/>
      </w:rPr>
    </w:lvl>
    <w:lvl w:ilvl="4">
      <w:start w:val="1"/>
      <w:numFmt w:val="lowerLetter"/>
      <w:lvlText w:val="%5."/>
      <w:lvlJc w:val="left"/>
      <w:pPr>
        <w:ind w:left="3238" w:hanging="360"/>
      </w:pPr>
      <w:rPr>
        <w:rFonts w:cs="Times New Roman"/>
      </w:rPr>
    </w:lvl>
    <w:lvl w:ilvl="5">
      <w:start w:val="1"/>
      <w:numFmt w:val="lowerRoman"/>
      <w:lvlText w:val="%6."/>
      <w:lvlJc w:val="right"/>
      <w:pPr>
        <w:ind w:left="3958" w:hanging="180"/>
      </w:pPr>
      <w:rPr>
        <w:rFonts w:cs="Times New Roman"/>
      </w:rPr>
    </w:lvl>
    <w:lvl w:ilvl="6">
      <w:start w:val="1"/>
      <w:numFmt w:val="decimal"/>
      <w:lvlText w:val="%7."/>
      <w:lvlJc w:val="left"/>
      <w:pPr>
        <w:ind w:left="4678" w:hanging="360"/>
      </w:pPr>
      <w:rPr>
        <w:rFonts w:cs="Times New Roman"/>
      </w:rPr>
    </w:lvl>
    <w:lvl w:ilvl="7">
      <w:start w:val="1"/>
      <w:numFmt w:val="lowerLetter"/>
      <w:lvlText w:val="%8."/>
      <w:lvlJc w:val="left"/>
      <w:pPr>
        <w:ind w:left="5398" w:hanging="360"/>
      </w:pPr>
      <w:rPr>
        <w:rFonts w:cs="Times New Roman"/>
      </w:rPr>
    </w:lvl>
    <w:lvl w:ilvl="8">
      <w:start w:val="1"/>
      <w:numFmt w:val="lowerRoman"/>
      <w:lvlText w:val="%9."/>
      <w:lvlJc w:val="right"/>
      <w:pPr>
        <w:ind w:left="6118" w:hanging="180"/>
      </w:pPr>
      <w:rPr>
        <w:rFonts w:cs="Times New Roman"/>
      </w:rPr>
    </w:lvl>
  </w:abstractNum>
  <w:abstractNum w:abstractNumId="22">
    <w:nsid w:val="4FEE236C"/>
    <w:multiLevelType w:val="hybridMultilevel"/>
    <w:tmpl w:val="0EEA9DEE"/>
    <w:lvl w:ilvl="0" w:tplc="32B6EA0A">
      <w:start w:val="4"/>
      <w:numFmt w:val="upperRoman"/>
      <w:lvlText w:val="%1."/>
      <w:lvlJc w:val="left"/>
      <w:pPr>
        <w:ind w:left="126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3687822"/>
    <w:multiLevelType w:val="multilevel"/>
    <w:tmpl w:val="0390E630"/>
    <w:lvl w:ilvl="0">
      <w:start w:val="1"/>
      <w:numFmt w:val="decimal"/>
      <w:lvlText w:val="%1."/>
      <w:lvlJc w:val="left"/>
      <w:pPr>
        <w:ind w:left="360" w:hanging="360"/>
      </w:pPr>
      <w:rPr>
        <w:b/>
      </w:rPr>
    </w:lvl>
    <w:lvl w:ilvl="1">
      <w:start w:val="1"/>
      <w:numFmt w:val="decimal"/>
      <w:lvlText w:val="%1.%2."/>
      <w:lvlJc w:val="left"/>
      <w:pPr>
        <w:ind w:left="792" w:hanging="432"/>
      </w:pPr>
      <w:rPr>
        <w:b/>
        <w:strike w:val="0"/>
        <w:color w:val="000000"/>
      </w:rPr>
    </w:lvl>
    <w:lvl w:ilvl="2">
      <w:start w:val="1"/>
      <w:numFmt w:val="decimal"/>
      <w:lvlText w:val="%1.%2.%3."/>
      <w:lvlJc w:val="left"/>
      <w:pPr>
        <w:ind w:left="1224" w:hanging="504"/>
      </w:pPr>
      <w:rPr>
        <w:rFonts w:ascii="Times New Roman" w:eastAsia="Times New Roman" w:hAnsi="Times New Roman" w:cs="Times New Roman"/>
        <w:b/>
        <w:strike w:val="0"/>
      </w:rPr>
    </w:lvl>
    <w:lvl w:ilvl="3">
      <w:start w:val="1"/>
      <w:numFmt w:val="decimal"/>
      <w:lvlText w:val="%1.%2.%3.%4."/>
      <w:lvlJc w:val="left"/>
      <w:pPr>
        <w:ind w:left="1728" w:hanging="647"/>
      </w:pPr>
      <w:rPr>
        <w:b/>
        <w:strike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581055C"/>
    <w:multiLevelType w:val="multilevel"/>
    <w:tmpl w:val="75A84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1C4350"/>
    <w:multiLevelType w:val="multilevel"/>
    <w:tmpl w:val="52AAC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7F62F63"/>
    <w:multiLevelType w:val="hybridMultilevel"/>
    <w:tmpl w:val="4E908234"/>
    <w:lvl w:ilvl="0" w:tplc="DF3C7FEA">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7">
    <w:nsid w:val="592823C6"/>
    <w:multiLevelType w:val="multilevel"/>
    <w:tmpl w:val="5AEC6A2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C6E4122"/>
    <w:multiLevelType w:val="hybridMultilevel"/>
    <w:tmpl w:val="8622371E"/>
    <w:lvl w:ilvl="0" w:tplc="0B60C5CA">
      <w:start w:val="1"/>
      <w:numFmt w:val="decimal"/>
      <w:lvlText w:val="%1."/>
      <w:lvlJc w:val="left"/>
      <w:pPr>
        <w:ind w:left="502" w:hanging="360"/>
      </w:pPr>
      <w:rPr>
        <w:rFonts w:eastAsia="Times New Roman" w:cs="Times New Roman" w:hint="default"/>
        <w:sz w:val="2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9">
    <w:nsid w:val="650F4F5F"/>
    <w:multiLevelType w:val="hybridMultilevel"/>
    <w:tmpl w:val="51D004AC"/>
    <w:lvl w:ilvl="0" w:tplc="7D1615E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684F6253"/>
    <w:multiLevelType w:val="multilevel"/>
    <w:tmpl w:val="86A60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818003C"/>
    <w:multiLevelType w:val="multilevel"/>
    <w:tmpl w:val="71AE82DA"/>
    <w:lvl w:ilvl="0">
      <w:start w:val="1"/>
      <w:numFmt w:val="decimal"/>
      <w:pStyle w:val="1"/>
      <w:lvlText w:val="%1)"/>
      <w:lvlJc w:val="left"/>
      <w:pPr>
        <w:ind w:left="418" w:hanging="420"/>
      </w:pPr>
      <w:rPr>
        <w:rFonts w:cs="Times New Roman"/>
      </w:rPr>
    </w:lvl>
    <w:lvl w:ilvl="1">
      <w:start w:val="1"/>
      <w:numFmt w:val="lowerLetter"/>
      <w:lvlText w:val="%2."/>
      <w:lvlJc w:val="left"/>
      <w:pPr>
        <w:ind w:left="1078" w:hanging="360"/>
      </w:pPr>
      <w:rPr>
        <w:rFonts w:cs="Times New Roman"/>
      </w:rPr>
    </w:lvl>
    <w:lvl w:ilvl="2">
      <w:start w:val="1"/>
      <w:numFmt w:val="lowerRoman"/>
      <w:lvlText w:val="%3."/>
      <w:lvlJc w:val="right"/>
      <w:pPr>
        <w:ind w:left="1798" w:hanging="180"/>
      </w:pPr>
      <w:rPr>
        <w:rFonts w:cs="Times New Roman"/>
      </w:rPr>
    </w:lvl>
    <w:lvl w:ilvl="3">
      <w:start w:val="1"/>
      <w:numFmt w:val="decimal"/>
      <w:lvlText w:val="%4."/>
      <w:lvlJc w:val="left"/>
      <w:pPr>
        <w:ind w:left="2518" w:hanging="360"/>
      </w:pPr>
      <w:rPr>
        <w:rFonts w:cs="Times New Roman"/>
      </w:rPr>
    </w:lvl>
    <w:lvl w:ilvl="4">
      <w:start w:val="1"/>
      <w:numFmt w:val="lowerLetter"/>
      <w:lvlText w:val="%5."/>
      <w:lvlJc w:val="left"/>
      <w:pPr>
        <w:ind w:left="3238" w:hanging="360"/>
      </w:pPr>
      <w:rPr>
        <w:rFonts w:cs="Times New Roman"/>
      </w:rPr>
    </w:lvl>
    <w:lvl w:ilvl="5">
      <w:start w:val="1"/>
      <w:numFmt w:val="lowerRoman"/>
      <w:lvlText w:val="%6."/>
      <w:lvlJc w:val="right"/>
      <w:pPr>
        <w:ind w:left="3958" w:hanging="180"/>
      </w:pPr>
      <w:rPr>
        <w:rFonts w:cs="Times New Roman"/>
      </w:rPr>
    </w:lvl>
    <w:lvl w:ilvl="6">
      <w:start w:val="1"/>
      <w:numFmt w:val="decimal"/>
      <w:lvlText w:val="%7."/>
      <w:lvlJc w:val="left"/>
      <w:pPr>
        <w:ind w:left="4678" w:hanging="360"/>
      </w:pPr>
      <w:rPr>
        <w:rFonts w:cs="Times New Roman"/>
      </w:rPr>
    </w:lvl>
    <w:lvl w:ilvl="7">
      <w:start w:val="1"/>
      <w:numFmt w:val="lowerLetter"/>
      <w:lvlText w:val="%8."/>
      <w:lvlJc w:val="left"/>
      <w:pPr>
        <w:ind w:left="5398" w:hanging="360"/>
      </w:pPr>
      <w:rPr>
        <w:rFonts w:cs="Times New Roman"/>
      </w:rPr>
    </w:lvl>
    <w:lvl w:ilvl="8">
      <w:start w:val="1"/>
      <w:numFmt w:val="lowerRoman"/>
      <w:lvlText w:val="%9."/>
      <w:lvlJc w:val="right"/>
      <w:pPr>
        <w:ind w:left="6118" w:hanging="180"/>
      </w:pPr>
      <w:rPr>
        <w:rFonts w:cs="Times New Roman"/>
      </w:rPr>
    </w:lvl>
  </w:abstractNum>
  <w:abstractNum w:abstractNumId="32">
    <w:nsid w:val="7AEC00DE"/>
    <w:multiLevelType w:val="multilevel"/>
    <w:tmpl w:val="02A60C9C"/>
    <w:lvl w:ilvl="0">
      <w:start w:val="1"/>
      <w:numFmt w:val="bullet"/>
      <w:lvlText w:val="-"/>
      <w:lvlJc w:val="left"/>
      <w:pPr>
        <w:ind w:left="718" w:hanging="360"/>
      </w:pPr>
      <w:rPr>
        <w:rFonts w:ascii="Times New Roman" w:eastAsia="Times New Roman" w:hAnsi="Times New Roman"/>
        <w:color w:val="000000"/>
        <w:sz w:val="24"/>
      </w:rPr>
    </w:lvl>
    <w:lvl w:ilvl="1">
      <w:start w:val="1"/>
      <w:numFmt w:val="bullet"/>
      <w:lvlText w:val="o"/>
      <w:lvlJc w:val="left"/>
      <w:pPr>
        <w:ind w:left="1438" w:hanging="360"/>
      </w:pPr>
      <w:rPr>
        <w:rFonts w:ascii="Courier New" w:eastAsia="Times New Roman" w:hAnsi="Courier New"/>
      </w:rPr>
    </w:lvl>
    <w:lvl w:ilvl="2">
      <w:start w:val="1"/>
      <w:numFmt w:val="bullet"/>
      <w:lvlText w:val="▪"/>
      <w:lvlJc w:val="left"/>
      <w:pPr>
        <w:ind w:left="2158" w:hanging="360"/>
      </w:pPr>
      <w:rPr>
        <w:rFonts w:ascii="Noto Sans Symbols" w:eastAsia="Times New Roman" w:hAnsi="Noto Sans Symbols"/>
      </w:rPr>
    </w:lvl>
    <w:lvl w:ilvl="3">
      <w:start w:val="1"/>
      <w:numFmt w:val="bullet"/>
      <w:lvlText w:val="●"/>
      <w:lvlJc w:val="left"/>
      <w:pPr>
        <w:ind w:left="2878" w:hanging="360"/>
      </w:pPr>
      <w:rPr>
        <w:rFonts w:ascii="Noto Sans Symbols" w:eastAsia="Times New Roman" w:hAnsi="Noto Sans Symbols"/>
      </w:rPr>
    </w:lvl>
    <w:lvl w:ilvl="4">
      <w:start w:val="1"/>
      <w:numFmt w:val="bullet"/>
      <w:lvlText w:val="o"/>
      <w:lvlJc w:val="left"/>
      <w:pPr>
        <w:ind w:left="3598" w:hanging="360"/>
      </w:pPr>
      <w:rPr>
        <w:rFonts w:ascii="Courier New" w:eastAsia="Times New Roman" w:hAnsi="Courier New"/>
      </w:rPr>
    </w:lvl>
    <w:lvl w:ilvl="5">
      <w:start w:val="1"/>
      <w:numFmt w:val="bullet"/>
      <w:lvlText w:val="▪"/>
      <w:lvlJc w:val="left"/>
      <w:pPr>
        <w:ind w:left="4318" w:hanging="360"/>
      </w:pPr>
      <w:rPr>
        <w:rFonts w:ascii="Noto Sans Symbols" w:eastAsia="Times New Roman" w:hAnsi="Noto Sans Symbols"/>
      </w:rPr>
    </w:lvl>
    <w:lvl w:ilvl="6">
      <w:start w:val="1"/>
      <w:numFmt w:val="bullet"/>
      <w:lvlText w:val="●"/>
      <w:lvlJc w:val="left"/>
      <w:pPr>
        <w:ind w:left="5038" w:hanging="360"/>
      </w:pPr>
      <w:rPr>
        <w:rFonts w:ascii="Noto Sans Symbols" w:eastAsia="Times New Roman" w:hAnsi="Noto Sans Symbols"/>
      </w:rPr>
    </w:lvl>
    <w:lvl w:ilvl="7">
      <w:start w:val="1"/>
      <w:numFmt w:val="bullet"/>
      <w:lvlText w:val="o"/>
      <w:lvlJc w:val="left"/>
      <w:pPr>
        <w:ind w:left="5758" w:hanging="360"/>
      </w:pPr>
      <w:rPr>
        <w:rFonts w:ascii="Courier New" w:eastAsia="Times New Roman" w:hAnsi="Courier New"/>
      </w:rPr>
    </w:lvl>
    <w:lvl w:ilvl="8">
      <w:start w:val="1"/>
      <w:numFmt w:val="bullet"/>
      <w:lvlText w:val="▪"/>
      <w:lvlJc w:val="left"/>
      <w:pPr>
        <w:ind w:left="6478" w:hanging="360"/>
      </w:pPr>
      <w:rPr>
        <w:rFonts w:ascii="Noto Sans Symbols" w:eastAsia="Times New Roman" w:hAnsi="Noto Sans Symbols"/>
      </w:rPr>
    </w:lvl>
  </w:abstractNum>
  <w:abstractNum w:abstractNumId="33">
    <w:nsid w:val="7EC943F5"/>
    <w:multiLevelType w:val="multilevel"/>
    <w:tmpl w:val="C1C66E52"/>
    <w:lvl w:ilvl="0">
      <w:start w:val="1"/>
      <w:numFmt w:val="bullet"/>
      <w:lvlText w:val="-"/>
      <w:lvlJc w:val="left"/>
      <w:pPr>
        <w:ind w:left="718" w:hanging="360"/>
      </w:pPr>
      <w:rPr>
        <w:rFonts w:ascii="Times New Roman" w:eastAsia="Times New Roman" w:hAnsi="Times New Roman"/>
        <w:color w:val="000000"/>
        <w:sz w:val="24"/>
      </w:rPr>
    </w:lvl>
    <w:lvl w:ilvl="1">
      <w:start w:val="1"/>
      <w:numFmt w:val="bullet"/>
      <w:lvlText w:val="o"/>
      <w:lvlJc w:val="left"/>
      <w:pPr>
        <w:ind w:left="1438" w:hanging="360"/>
      </w:pPr>
      <w:rPr>
        <w:rFonts w:ascii="Courier New" w:eastAsia="Times New Roman" w:hAnsi="Courier New"/>
      </w:rPr>
    </w:lvl>
    <w:lvl w:ilvl="2">
      <w:start w:val="1"/>
      <w:numFmt w:val="bullet"/>
      <w:lvlText w:val="▪"/>
      <w:lvlJc w:val="left"/>
      <w:pPr>
        <w:ind w:left="2158" w:hanging="360"/>
      </w:pPr>
      <w:rPr>
        <w:rFonts w:ascii="Noto Sans Symbols" w:eastAsia="Times New Roman" w:hAnsi="Noto Sans Symbols"/>
      </w:rPr>
    </w:lvl>
    <w:lvl w:ilvl="3">
      <w:start w:val="1"/>
      <w:numFmt w:val="bullet"/>
      <w:lvlText w:val="●"/>
      <w:lvlJc w:val="left"/>
      <w:pPr>
        <w:ind w:left="2878" w:hanging="360"/>
      </w:pPr>
      <w:rPr>
        <w:rFonts w:ascii="Noto Sans Symbols" w:eastAsia="Times New Roman" w:hAnsi="Noto Sans Symbols"/>
      </w:rPr>
    </w:lvl>
    <w:lvl w:ilvl="4">
      <w:start w:val="1"/>
      <w:numFmt w:val="bullet"/>
      <w:lvlText w:val="o"/>
      <w:lvlJc w:val="left"/>
      <w:pPr>
        <w:ind w:left="3598" w:hanging="360"/>
      </w:pPr>
      <w:rPr>
        <w:rFonts w:ascii="Courier New" w:eastAsia="Times New Roman" w:hAnsi="Courier New"/>
      </w:rPr>
    </w:lvl>
    <w:lvl w:ilvl="5">
      <w:start w:val="1"/>
      <w:numFmt w:val="bullet"/>
      <w:lvlText w:val="▪"/>
      <w:lvlJc w:val="left"/>
      <w:pPr>
        <w:ind w:left="4318" w:hanging="360"/>
      </w:pPr>
      <w:rPr>
        <w:rFonts w:ascii="Noto Sans Symbols" w:eastAsia="Times New Roman" w:hAnsi="Noto Sans Symbols"/>
      </w:rPr>
    </w:lvl>
    <w:lvl w:ilvl="6">
      <w:start w:val="1"/>
      <w:numFmt w:val="bullet"/>
      <w:lvlText w:val="●"/>
      <w:lvlJc w:val="left"/>
      <w:pPr>
        <w:ind w:left="5038" w:hanging="360"/>
      </w:pPr>
      <w:rPr>
        <w:rFonts w:ascii="Noto Sans Symbols" w:eastAsia="Times New Roman" w:hAnsi="Noto Sans Symbols"/>
      </w:rPr>
    </w:lvl>
    <w:lvl w:ilvl="7">
      <w:start w:val="1"/>
      <w:numFmt w:val="bullet"/>
      <w:lvlText w:val="o"/>
      <w:lvlJc w:val="left"/>
      <w:pPr>
        <w:ind w:left="5758" w:hanging="360"/>
      </w:pPr>
      <w:rPr>
        <w:rFonts w:ascii="Courier New" w:eastAsia="Times New Roman" w:hAnsi="Courier New"/>
      </w:rPr>
    </w:lvl>
    <w:lvl w:ilvl="8">
      <w:start w:val="1"/>
      <w:numFmt w:val="bullet"/>
      <w:lvlText w:val="▪"/>
      <w:lvlJc w:val="left"/>
      <w:pPr>
        <w:ind w:left="6478" w:hanging="360"/>
      </w:pPr>
      <w:rPr>
        <w:rFonts w:ascii="Noto Sans Symbols" w:eastAsia="Times New Roman" w:hAnsi="Noto Sans Symbols"/>
      </w:rPr>
    </w:lvl>
  </w:abstractNum>
  <w:num w:numId="1">
    <w:abstractNumId w:val="6"/>
  </w:num>
  <w:num w:numId="2">
    <w:abstractNumId w:val="3"/>
  </w:num>
  <w:num w:numId="3">
    <w:abstractNumId w:val="4"/>
  </w:num>
  <w:num w:numId="4">
    <w:abstractNumId w:val="23"/>
  </w:num>
  <w:num w:numId="5">
    <w:abstractNumId w:val="5"/>
  </w:num>
  <w:num w:numId="6">
    <w:abstractNumId w:val="0"/>
  </w:num>
  <w:num w:numId="7">
    <w:abstractNumId w:val="17"/>
  </w:num>
  <w:num w:numId="8">
    <w:abstractNumId w:val="1"/>
  </w:num>
  <w:num w:numId="9">
    <w:abstractNumId w:val="2"/>
  </w:num>
  <w:num w:numId="10">
    <w:abstractNumId w:val="9"/>
  </w:num>
  <w:num w:numId="11">
    <w:abstractNumId w:val="20"/>
  </w:num>
  <w:num w:numId="12">
    <w:abstractNumId w:val="31"/>
  </w:num>
  <w:num w:numId="13">
    <w:abstractNumId w:val="21"/>
  </w:num>
  <w:num w:numId="14">
    <w:abstractNumId w:val="12"/>
  </w:num>
  <w:num w:numId="15">
    <w:abstractNumId w:val="13"/>
  </w:num>
  <w:num w:numId="16">
    <w:abstractNumId w:val="30"/>
  </w:num>
  <w:num w:numId="17">
    <w:abstractNumId w:val="32"/>
  </w:num>
  <w:num w:numId="18">
    <w:abstractNumId w:val="33"/>
  </w:num>
  <w:num w:numId="19">
    <w:abstractNumId w:val="25"/>
  </w:num>
  <w:num w:numId="20">
    <w:abstractNumId w:val="24"/>
  </w:num>
  <w:num w:numId="21">
    <w:abstractNumId w:val="18"/>
  </w:num>
  <w:num w:numId="22">
    <w:abstractNumId w:val="16"/>
  </w:num>
  <w:num w:numId="23">
    <w:abstractNumId w:val="29"/>
  </w:num>
  <w:num w:numId="24">
    <w:abstractNumId w:val="22"/>
  </w:num>
  <w:num w:numId="25">
    <w:abstractNumId w:val="28"/>
  </w:num>
  <w:num w:numId="26">
    <w:abstractNumId w:val="26"/>
  </w:num>
  <w:num w:numId="27">
    <w:abstractNumId w:val="1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7"/>
  </w:num>
  <w:num w:numId="32">
    <w:abstractNumId w:val="10"/>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77F3"/>
    <w:rsid w:val="00036DC8"/>
    <w:rsid w:val="000412DC"/>
    <w:rsid w:val="00065300"/>
    <w:rsid w:val="00096DA2"/>
    <w:rsid w:val="000D51F2"/>
    <w:rsid w:val="00102171"/>
    <w:rsid w:val="00102A63"/>
    <w:rsid w:val="00106504"/>
    <w:rsid w:val="001502B2"/>
    <w:rsid w:val="00161B33"/>
    <w:rsid w:val="00183842"/>
    <w:rsid w:val="001B1366"/>
    <w:rsid w:val="001B6265"/>
    <w:rsid w:val="001D2F30"/>
    <w:rsid w:val="001D4BB5"/>
    <w:rsid w:val="0020175D"/>
    <w:rsid w:val="00214225"/>
    <w:rsid w:val="00247A50"/>
    <w:rsid w:val="002B72AC"/>
    <w:rsid w:val="00311B85"/>
    <w:rsid w:val="003261B3"/>
    <w:rsid w:val="00342769"/>
    <w:rsid w:val="00355588"/>
    <w:rsid w:val="00363916"/>
    <w:rsid w:val="00385856"/>
    <w:rsid w:val="00400832"/>
    <w:rsid w:val="004206E3"/>
    <w:rsid w:val="00420D30"/>
    <w:rsid w:val="004379A6"/>
    <w:rsid w:val="00463529"/>
    <w:rsid w:val="00474C76"/>
    <w:rsid w:val="0048170F"/>
    <w:rsid w:val="00482D74"/>
    <w:rsid w:val="00491827"/>
    <w:rsid w:val="004C6D24"/>
    <w:rsid w:val="004E0FF9"/>
    <w:rsid w:val="00505200"/>
    <w:rsid w:val="00552439"/>
    <w:rsid w:val="00560449"/>
    <w:rsid w:val="005623E4"/>
    <w:rsid w:val="005710F3"/>
    <w:rsid w:val="005C61C0"/>
    <w:rsid w:val="005D658F"/>
    <w:rsid w:val="005E36CA"/>
    <w:rsid w:val="00611936"/>
    <w:rsid w:val="00614AAA"/>
    <w:rsid w:val="00625247"/>
    <w:rsid w:val="00626E63"/>
    <w:rsid w:val="00627136"/>
    <w:rsid w:val="006617DC"/>
    <w:rsid w:val="00663617"/>
    <w:rsid w:val="006909D3"/>
    <w:rsid w:val="006A0926"/>
    <w:rsid w:val="006B1AFA"/>
    <w:rsid w:val="006B67B0"/>
    <w:rsid w:val="006C0F45"/>
    <w:rsid w:val="006D6DF4"/>
    <w:rsid w:val="006F0E04"/>
    <w:rsid w:val="00716BC3"/>
    <w:rsid w:val="00750DBF"/>
    <w:rsid w:val="0076051C"/>
    <w:rsid w:val="00766DE4"/>
    <w:rsid w:val="007729C8"/>
    <w:rsid w:val="0078559B"/>
    <w:rsid w:val="007B00F3"/>
    <w:rsid w:val="007B19D4"/>
    <w:rsid w:val="007B2732"/>
    <w:rsid w:val="007B4F92"/>
    <w:rsid w:val="007C3611"/>
    <w:rsid w:val="007E5172"/>
    <w:rsid w:val="007F3797"/>
    <w:rsid w:val="007F437F"/>
    <w:rsid w:val="00813CE2"/>
    <w:rsid w:val="00814480"/>
    <w:rsid w:val="00846432"/>
    <w:rsid w:val="00851B77"/>
    <w:rsid w:val="0086228E"/>
    <w:rsid w:val="008D2458"/>
    <w:rsid w:val="008E468E"/>
    <w:rsid w:val="00903436"/>
    <w:rsid w:val="00916A5D"/>
    <w:rsid w:val="00931270"/>
    <w:rsid w:val="0093348A"/>
    <w:rsid w:val="00996BFF"/>
    <w:rsid w:val="009B0036"/>
    <w:rsid w:val="009C598C"/>
    <w:rsid w:val="00A14629"/>
    <w:rsid w:val="00A50F67"/>
    <w:rsid w:val="00A52318"/>
    <w:rsid w:val="00A54CFB"/>
    <w:rsid w:val="00A57295"/>
    <w:rsid w:val="00A57787"/>
    <w:rsid w:val="00A62695"/>
    <w:rsid w:val="00A70489"/>
    <w:rsid w:val="00A971ED"/>
    <w:rsid w:val="00B144FA"/>
    <w:rsid w:val="00B50734"/>
    <w:rsid w:val="00B81EA3"/>
    <w:rsid w:val="00BB387B"/>
    <w:rsid w:val="00BC4423"/>
    <w:rsid w:val="00C04219"/>
    <w:rsid w:val="00C144B5"/>
    <w:rsid w:val="00C16E47"/>
    <w:rsid w:val="00C1736D"/>
    <w:rsid w:val="00C31B37"/>
    <w:rsid w:val="00C336C2"/>
    <w:rsid w:val="00C72132"/>
    <w:rsid w:val="00C7593F"/>
    <w:rsid w:val="00C76D8F"/>
    <w:rsid w:val="00C8735B"/>
    <w:rsid w:val="00C97DAB"/>
    <w:rsid w:val="00CA6CFB"/>
    <w:rsid w:val="00CE3747"/>
    <w:rsid w:val="00CF25C6"/>
    <w:rsid w:val="00D626B8"/>
    <w:rsid w:val="00D83AF7"/>
    <w:rsid w:val="00D95F78"/>
    <w:rsid w:val="00DA4EB4"/>
    <w:rsid w:val="00DA567C"/>
    <w:rsid w:val="00DA748F"/>
    <w:rsid w:val="00DB311E"/>
    <w:rsid w:val="00DC0C1F"/>
    <w:rsid w:val="00DF0048"/>
    <w:rsid w:val="00E2172E"/>
    <w:rsid w:val="00E369F5"/>
    <w:rsid w:val="00E36D79"/>
    <w:rsid w:val="00E4687D"/>
    <w:rsid w:val="00EC1844"/>
    <w:rsid w:val="00F179C3"/>
    <w:rsid w:val="00F5257C"/>
    <w:rsid w:val="00F711F7"/>
    <w:rsid w:val="00F85EB6"/>
    <w:rsid w:val="00FA66AE"/>
    <w:rsid w:val="00FB4CFE"/>
    <w:rsid w:val="00FD2E80"/>
    <w:rsid w:val="00FE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4071"/>
  <w15:docId w15:val="{E720B4FA-FA9A-4505-B7E3-E3DFE13F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0">
    <w:name w:val="heading 1"/>
    <w:basedOn w:val="a"/>
    <w:next w:val="a"/>
    <w:link w:val="11"/>
    <w:uiPriority w:val="99"/>
    <w:qFormat/>
    <w:rsid w:val="00FB4CFE"/>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9"/>
    <w:unhideWhenUsed/>
    <w:qFormat/>
    <w:rsid w:val="00FB4CFE"/>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9"/>
    <w:unhideWhenUsed/>
    <w:qFormat/>
    <w:rsid w:val="00FB4CFE"/>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9"/>
    <w:unhideWhenUsed/>
    <w:qFormat/>
    <w:rsid w:val="00FB4CFE"/>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9"/>
    <w:unhideWhenUsed/>
    <w:qFormat/>
    <w:rsid w:val="00FB4CFE"/>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9"/>
    <w:unhideWhenUsed/>
    <w:qFormat/>
    <w:rsid w:val="00FB4CFE"/>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4"/>
    <w:uiPriority w:val="99"/>
    <w:rsid w:val="00CF25C6"/>
    <w:pPr>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99"/>
    <w:qFormat/>
    <w:rsid w:val="00311B85"/>
    <w:pPr>
      <w:spacing w:after="200" w:line="276" w:lineRule="auto"/>
      <w:ind w:left="720"/>
      <w:contextualSpacing/>
    </w:pPr>
    <w:rPr>
      <w:lang w:val="ru-RU"/>
    </w:rPr>
  </w:style>
  <w:style w:type="character" w:customStyle="1" w:styleId="a6">
    <w:name w:val="Абзац списка Знак"/>
    <w:link w:val="a5"/>
    <w:uiPriority w:val="99"/>
    <w:locked/>
    <w:rsid w:val="00311B85"/>
  </w:style>
  <w:style w:type="paragraph" w:customStyle="1" w:styleId="13">
    <w:name w:val="Обычный1"/>
    <w:qFormat/>
    <w:rsid w:val="001B6265"/>
    <w:pPr>
      <w:tabs>
        <w:tab w:val="left" w:pos="708"/>
      </w:tabs>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a7">
    <w:name w:val="Базовый"/>
    <w:rsid w:val="001B6265"/>
    <w:pPr>
      <w:widowControl w:val="0"/>
      <w:suppressAutoHyphens/>
      <w:spacing w:after="0" w:line="100" w:lineRule="atLeast"/>
    </w:pPr>
    <w:rPr>
      <w:rFonts w:ascii="Times New Roman CYR" w:eastAsia="Times New Roman" w:hAnsi="Times New Roman CYR" w:cs="Times New Roman CYR"/>
      <w:sz w:val="24"/>
      <w:szCs w:val="24"/>
      <w:lang w:eastAsia="ru-RU"/>
    </w:rPr>
  </w:style>
  <w:style w:type="character" w:customStyle="1" w:styleId="11">
    <w:name w:val="Заголовок 1 Знак"/>
    <w:basedOn w:val="a0"/>
    <w:link w:val="10"/>
    <w:uiPriority w:val="99"/>
    <w:rsid w:val="00FB4CFE"/>
    <w:rPr>
      <w:rFonts w:ascii="Calibri" w:eastAsia="Calibri" w:hAnsi="Calibri" w:cs="Calibri"/>
      <w:b/>
      <w:sz w:val="48"/>
      <w:szCs w:val="48"/>
      <w:lang w:val="uk-UA" w:eastAsia="uk-UA"/>
    </w:rPr>
  </w:style>
  <w:style w:type="character" w:customStyle="1" w:styleId="20">
    <w:name w:val="Заголовок 2 Знак"/>
    <w:basedOn w:val="a0"/>
    <w:link w:val="2"/>
    <w:uiPriority w:val="99"/>
    <w:rsid w:val="00FB4CFE"/>
    <w:rPr>
      <w:rFonts w:ascii="Calibri" w:eastAsia="Calibri" w:hAnsi="Calibri" w:cs="Calibri"/>
      <w:b/>
      <w:sz w:val="36"/>
      <w:szCs w:val="36"/>
      <w:lang w:val="uk-UA" w:eastAsia="uk-UA"/>
    </w:rPr>
  </w:style>
  <w:style w:type="character" w:customStyle="1" w:styleId="30">
    <w:name w:val="Заголовок 3 Знак"/>
    <w:basedOn w:val="a0"/>
    <w:link w:val="3"/>
    <w:uiPriority w:val="99"/>
    <w:rsid w:val="00FB4CFE"/>
    <w:rPr>
      <w:rFonts w:ascii="Calibri" w:eastAsia="Calibri" w:hAnsi="Calibri" w:cs="Calibri"/>
      <w:b/>
      <w:sz w:val="28"/>
      <w:szCs w:val="28"/>
      <w:lang w:val="uk-UA" w:eastAsia="uk-UA"/>
    </w:rPr>
  </w:style>
  <w:style w:type="character" w:customStyle="1" w:styleId="40">
    <w:name w:val="Заголовок 4 Знак"/>
    <w:basedOn w:val="a0"/>
    <w:link w:val="4"/>
    <w:uiPriority w:val="99"/>
    <w:rsid w:val="00FB4CFE"/>
    <w:rPr>
      <w:rFonts w:ascii="Calibri" w:eastAsia="Calibri" w:hAnsi="Calibri" w:cs="Calibri"/>
      <w:b/>
      <w:sz w:val="24"/>
      <w:szCs w:val="24"/>
      <w:lang w:val="uk-UA" w:eastAsia="uk-UA"/>
    </w:rPr>
  </w:style>
  <w:style w:type="character" w:customStyle="1" w:styleId="50">
    <w:name w:val="Заголовок 5 Знак"/>
    <w:basedOn w:val="a0"/>
    <w:link w:val="5"/>
    <w:uiPriority w:val="99"/>
    <w:rsid w:val="00FB4CFE"/>
    <w:rPr>
      <w:rFonts w:ascii="Calibri" w:eastAsia="Calibri" w:hAnsi="Calibri" w:cs="Calibri"/>
      <w:b/>
      <w:lang w:val="uk-UA" w:eastAsia="uk-UA"/>
    </w:rPr>
  </w:style>
  <w:style w:type="character" w:customStyle="1" w:styleId="60">
    <w:name w:val="Заголовок 6 Знак"/>
    <w:basedOn w:val="a0"/>
    <w:link w:val="6"/>
    <w:uiPriority w:val="99"/>
    <w:rsid w:val="00FB4CFE"/>
    <w:rPr>
      <w:rFonts w:ascii="Calibri" w:eastAsia="Calibri" w:hAnsi="Calibri" w:cs="Calibri"/>
      <w:b/>
      <w:sz w:val="20"/>
      <w:szCs w:val="20"/>
      <w:lang w:val="uk-UA" w:eastAsia="uk-UA"/>
    </w:rPr>
  </w:style>
  <w:style w:type="numbering" w:customStyle="1" w:styleId="14">
    <w:name w:val="Нет списка1"/>
    <w:next w:val="a2"/>
    <w:uiPriority w:val="99"/>
    <w:semiHidden/>
    <w:unhideWhenUsed/>
    <w:rsid w:val="00FB4CFE"/>
  </w:style>
  <w:style w:type="table" w:customStyle="1" w:styleId="TableNormal">
    <w:name w:val="Table Normal"/>
    <w:rsid w:val="00FB4CFE"/>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99"/>
    <w:qFormat/>
    <w:rsid w:val="00FB4CFE"/>
    <w:pPr>
      <w:keepNext/>
      <w:keepLines/>
      <w:spacing w:before="480" w:after="120"/>
    </w:pPr>
    <w:rPr>
      <w:rFonts w:ascii="Calibri" w:eastAsia="Calibri" w:hAnsi="Calibri" w:cs="Calibri"/>
      <w:b/>
      <w:sz w:val="72"/>
      <w:szCs w:val="72"/>
      <w:lang w:eastAsia="uk-UA"/>
    </w:rPr>
  </w:style>
  <w:style w:type="character" w:customStyle="1" w:styleId="a9">
    <w:name w:val="Название Знак"/>
    <w:basedOn w:val="a0"/>
    <w:link w:val="a8"/>
    <w:uiPriority w:val="99"/>
    <w:rsid w:val="00FB4CFE"/>
    <w:rPr>
      <w:rFonts w:ascii="Calibri" w:eastAsia="Calibri" w:hAnsi="Calibri" w:cs="Calibri"/>
      <w:b/>
      <w:sz w:val="72"/>
      <w:szCs w:val="72"/>
      <w:lang w:val="uk-UA" w:eastAsia="uk-UA"/>
    </w:rPr>
  </w:style>
  <w:style w:type="paragraph" w:styleId="aa">
    <w:name w:val="Subtitle"/>
    <w:basedOn w:val="a"/>
    <w:next w:val="a"/>
    <w:link w:val="ab"/>
    <w:uiPriority w:val="99"/>
    <w:qFormat/>
    <w:rsid w:val="00FB4CFE"/>
    <w:pPr>
      <w:keepNext/>
      <w:keepLines/>
      <w:pBdr>
        <w:top w:val="nil"/>
        <w:left w:val="nil"/>
        <w:bottom w:val="nil"/>
        <w:right w:val="nil"/>
        <w:between w:val="nil"/>
      </w:pBdr>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99"/>
    <w:rsid w:val="00FB4CFE"/>
    <w:rPr>
      <w:rFonts w:ascii="Georgia" w:eastAsia="Georgia" w:hAnsi="Georgia" w:cs="Georgia"/>
      <w:i/>
      <w:color w:val="666666"/>
      <w:sz w:val="48"/>
      <w:szCs w:val="48"/>
      <w:lang w:val="uk-UA" w:eastAsia="uk-UA"/>
    </w:rPr>
  </w:style>
  <w:style w:type="character" w:styleId="ac">
    <w:name w:val="Hyperlink"/>
    <w:basedOn w:val="a0"/>
    <w:uiPriority w:val="99"/>
    <w:unhideWhenUsed/>
    <w:rsid w:val="00FB4CFE"/>
    <w:rPr>
      <w:color w:val="0000FF"/>
      <w:u w:val="single"/>
    </w:rPr>
  </w:style>
  <w:style w:type="paragraph" w:customStyle="1" w:styleId="rvps2">
    <w:name w:val="rvps2"/>
    <w:basedOn w:val="a"/>
    <w:uiPriority w:val="99"/>
    <w:rsid w:val="00FB4CFE"/>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table" w:customStyle="1" w:styleId="21">
    <w:name w:val="Сетка таблицы2"/>
    <w:basedOn w:val="a1"/>
    <w:next w:val="a4"/>
    <w:uiPriority w:val="99"/>
    <w:rsid w:val="00FB4CFE"/>
    <w:pPr>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FB4CFE"/>
    <w:rPr>
      <w:sz w:val="16"/>
      <w:szCs w:val="16"/>
    </w:rPr>
  </w:style>
  <w:style w:type="paragraph" w:styleId="ae">
    <w:name w:val="annotation text"/>
    <w:basedOn w:val="a"/>
    <w:link w:val="af"/>
    <w:uiPriority w:val="99"/>
    <w:unhideWhenUsed/>
    <w:rsid w:val="00FB4CFE"/>
    <w:pPr>
      <w:spacing w:line="240" w:lineRule="auto"/>
    </w:pPr>
    <w:rPr>
      <w:rFonts w:ascii="Calibri" w:eastAsia="Calibri" w:hAnsi="Calibri" w:cs="Calibri"/>
      <w:sz w:val="20"/>
      <w:szCs w:val="20"/>
      <w:lang w:eastAsia="uk-UA"/>
    </w:rPr>
  </w:style>
  <w:style w:type="character" w:customStyle="1" w:styleId="af">
    <w:name w:val="Текст примечания Знак"/>
    <w:basedOn w:val="a0"/>
    <w:link w:val="ae"/>
    <w:uiPriority w:val="99"/>
    <w:rsid w:val="00FB4CFE"/>
    <w:rPr>
      <w:rFonts w:ascii="Calibri" w:eastAsia="Calibri" w:hAnsi="Calibri" w:cs="Calibri"/>
      <w:sz w:val="20"/>
      <w:szCs w:val="20"/>
      <w:lang w:val="uk-UA" w:eastAsia="uk-UA"/>
    </w:rPr>
  </w:style>
  <w:style w:type="paragraph" w:styleId="af0">
    <w:name w:val="annotation subject"/>
    <w:basedOn w:val="ae"/>
    <w:next w:val="ae"/>
    <w:link w:val="af1"/>
    <w:uiPriority w:val="99"/>
    <w:semiHidden/>
    <w:unhideWhenUsed/>
    <w:rsid w:val="00FB4CFE"/>
    <w:rPr>
      <w:b/>
      <w:bCs/>
    </w:rPr>
  </w:style>
  <w:style w:type="character" w:customStyle="1" w:styleId="af1">
    <w:name w:val="Тема примечания Знак"/>
    <w:basedOn w:val="af"/>
    <w:link w:val="af0"/>
    <w:uiPriority w:val="99"/>
    <w:semiHidden/>
    <w:rsid w:val="00FB4CFE"/>
    <w:rPr>
      <w:rFonts w:ascii="Calibri" w:eastAsia="Calibri" w:hAnsi="Calibri" w:cs="Calibri"/>
      <w:b/>
      <w:bCs/>
      <w:sz w:val="20"/>
      <w:szCs w:val="20"/>
      <w:lang w:val="uk-UA" w:eastAsia="uk-UA"/>
    </w:rPr>
  </w:style>
  <w:style w:type="paragraph" w:styleId="af2">
    <w:name w:val="Balloon Text"/>
    <w:basedOn w:val="a"/>
    <w:link w:val="af3"/>
    <w:uiPriority w:val="99"/>
    <w:semiHidden/>
    <w:unhideWhenUsed/>
    <w:rsid w:val="00FB4CFE"/>
    <w:pPr>
      <w:spacing w:after="0" w:line="240" w:lineRule="auto"/>
    </w:pPr>
    <w:rPr>
      <w:rFonts w:ascii="Segoe UI" w:eastAsia="Calibri" w:hAnsi="Segoe UI" w:cs="Segoe UI"/>
      <w:sz w:val="18"/>
      <w:szCs w:val="18"/>
      <w:lang w:eastAsia="uk-UA"/>
    </w:rPr>
  </w:style>
  <w:style w:type="character" w:customStyle="1" w:styleId="af3">
    <w:name w:val="Текст выноски Знак"/>
    <w:basedOn w:val="a0"/>
    <w:link w:val="af2"/>
    <w:uiPriority w:val="99"/>
    <w:semiHidden/>
    <w:rsid w:val="00FB4CFE"/>
    <w:rPr>
      <w:rFonts w:ascii="Segoe UI" w:eastAsia="Calibri" w:hAnsi="Segoe UI" w:cs="Segoe UI"/>
      <w:sz w:val="18"/>
      <w:szCs w:val="18"/>
      <w:lang w:val="uk-UA" w:eastAsia="uk-UA"/>
    </w:rPr>
  </w:style>
  <w:style w:type="character" w:customStyle="1" w:styleId="base">
    <w:name w:val="base"/>
    <w:basedOn w:val="a0"/>
    <w:rsid w:val="00FB4CFE"/>
  </w:style>
  <w:style w:type="table" w:customStyle="1" w:styleId="TableNormal1">
    <w:name w:val="Table Normal1"/>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5">
    <w:name w:val="Table Normal5"/>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4">
    <w:name w:val="Table Normal4"/>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3">
    <w:name w:val="Table Normal3"/>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2">
    <w:name w:val="Table Normal2"/>
    <w:uiPriority w:val="99"/>
    <w:rsid w:val="00FB4CFE"/>
    <w:rPr>
      <w:rFonts w:ascii="Calibri" w:eastAsia="Times New Roman" w:hAnsi="Calibri" w:cs="Calibri"/>
      <w:lang w:val="uk-UA" w:eastAsia="uk-UA"/>
    </w:rPr>
    <w:tblPr>
      <w:tblCellMar>
        <w:top w:w="0" w:type="dxa"/>
        <w:left w:w="0" w:type="dxa"/>
        <w:bottom w:w="0" w:type="dxa"/>
        <w:right w:w="0" w:type="dxa"/>
      </w:tblCellMar>
    </w:tblPr>
  </w:style>
  <w:style w:type="paragraph" w:styleId="af4">
    <w:name w:val="Normal (Web)"/>
    <w:basedOn w:val="a"/>
    <w:uiPriority w:val="99"/>
    <w:semiHidden/>
    <w:rsid w:val="00FB4CF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Маркірований список1"/>
    <w:basedOn w:val="a"/>
    <w:uiPriority w:val="99"/>
    <w:rsid w:val="00FB4CFE"/>
    <w:pPr>
      <w:numPr>
        <w:numId w:val="12"/>
      </w:numPr>
      <w:suppressAutoHyphens/>
      <w:spacing w:after="0" w:line="1" w:lineRule="atLeast"/>
      <w:ind w:leftChars="-1" w:left="-1" w:hangingChars="1" w:hanging="1"/>
      <w:textDirection w:val="btLr"/>
      <w:textAlignment w:val="top"/>
      <w:outlineLvl w:val="0"/>
    </w:pPr>
    <w:rPr>
      <w:rFonts w:ascii="Arial" w:eastAsia="Times New Roman" w:hAnsi="Arial" w:cs="Arial"/>
      <w:position w:val="-1"/>
      <w:sz w:val="24"/>
      <w:szCs w:val="24"/>
      <w:lang w:val="ru-RU" w:eastAsia="uk-UA"/>
    </w:rPr>
  </w:style>
  <w:style w:type="table" w:customStyle="1" w:styleId="TableNormal11">
    <w:name w:val="Table Normal11"/>
    <w:uiPriority w:val="99"/>
    <w:rsid w:val="00FB4CFE"/>
    <w:pPr>
      <w:spacing w:after="0" w:line="276" w:lineRule="auto"/>
      <w:ind w:hanging="1"/>
    </w:pPr>
    <w:rPr>
      <w:rFonts w:ascii="Arial" w:eastAsia="Times New Roman" w:hAnsi="Arial" w:cs="Arial"/>
      <w:lang w:val="uk-UA" w:eastAsia="uk-UA"/>
    </w:rPr>
    <w:tblPr>
      <w:tblCellMar>
        <w:top w:w="0" w:type="dxa"/>
        <w:left w:w="0" w:type="dxa"/>
        <w:bottom w:w="0" w:type="dxa"/>
        <w:right w:w="0" w:type="dxa"/>
      </w:tblCellMar>
    </w:tblPr>
  </w:style>
  <w:style w:type="paragraph" w:customStyle="1" w:styleId="15">
    <w:name w:val="Звичайний1"/>
    <w:uiPriority w:val="99"/>
    <w:rsid w:val="00FB4CFE"/>
    <w:pPr>
      <w:suppressAutoHyphens/>
      <w:spacing w:after="0" w:line="1" w:lineRule="atLeast"/>
      <w:ind w:leftChars="-1" w:left="-1" w:hangingChars="1" w:hanging="1"/>
      <w:textDirection w:val="btLr"/>
      <w:textAlignment w:val="top"/>
      <w:outlineLvl w:val="0"/>
    </w:pPr>
    <w:rPr>
      <w:rFonts w:ascii="Arial" w:eastAsia="Times New Roman" w:hAnsi="Arial" w:cs="Arial"/>
      <w:position w:val="-1"/>
      <w:sz w:val="24"/>
      <w:szCs w:val="24"/>
      <w:lang w:eastAsia="uk-UA"/>
    </w:rPr>
  </w:style>
  <w:style w:type="character" w:customStyle="1" w:styleId="16">
    <w:name w:val="Шрифт абзацу за промовчанням1"/>
    <w:uiPriority w:val="99"/>
    <w:rsid w:val="00FB4CFE"/>
    <w:rPr>
      <w:w w:val="100"/>
      <w:effect w:val="none"/>
      <w:vertAlign w:val="baseline"/>
      <w:em w:val="none"/>
    </w:rPr>
  </w:style>
  <w:style w:type="table" w:customStyle="1" w:styleId="17">
    <w:name w:val="Звичайна таблиця1"/>
    <w:uiPriority w:val="99"/>
    <w:rsid w:val="00FB4CFE"/>
    <w:pPr>
      <w:suppressAutoHyphens/>
      <w:spacing w:after="0" w:line="1" w:lineRule="atLeast"/>
      <w:ind w:leftChars="-1" w:left="-1" w:hangingChars="1" w:hanging="1"/>
      <w:textDirection w:val="btLr"/>
      <w:textAlignment w:val="top"/>
      <w:outlineLvl w:val="0"/>
    </w:pPr>
    <w:rPr>
      <w:rFonts w:ascii="Arial" w:eastAsia="Times New Roman" w:hAnsi="Arial" w:cs="Arial"/>
      <w:position w:val="-1"/>
      <w:lang w:val="uk-UA" w:eastAsia="uk-UA"/>
    </w:rPr>
    <w:tblPr>
      <w:tblInd w:w="0" w:type="dxa"/>
      <w:tblCellMar>
        <w:top w:w="0" w:type="dxa"/>
        <w:left w:w="108" w:type="dxa"/>
        <w:bottom w:w="0" w:type="dxa"/>
        <w:right w:w="108" w:type="dxa"/>
      </w:tblCellMar>
    </w:tblPr>
  </w:style>
  <w:style w:type="table" w:customStyle="1" w:styleId="18">
    <w:name w:val="Сітка таблиці1"/>
    <w:basedOn w:val="17"/>
    <w:uiPriority w:val="99"/>
    <w:rsid w:val="00FB4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w:basedOn w:val="15"/>
    <w:uiPriority w:val="99"/>
    <w:rsid w:val="00FB4CFE"/>
    <w:rPr>
      <w:rFonts w:ascii="Verdana" w:hAnsi="Verdana" w:cs="Verdana"/>
      <w:sz w:val="20"/>
      <w:szCs w:val="20"/>
      <w:lang w:val="en-US" w:eastAsia="en-US"/>
    </w:rPr>
  </w:style>
  <w:style w:type="paragraph" w:customStyle="1" w:styleId="HTML1">
    <w:name w:val="Стандартний HTML1"/>
    <w:basedOn w:val="15"/>
    <w:uiPriority w:val="99"/>
    <w:rsid w:val="00FB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ий HTML Знак"/>
    <w:uiPriority w:val="99"/>
    <w:rsid w:val="00FB4CFE"/>
    <w:rPr>
      <w:rFonts w:ascii="Courier New" w:hAnsi="Courier New"/>
      <w:w w:val="100"/>
      <w:effect w:val="none"/>
      <w:vertAlign w:val="baseline"/>
      <w:em w:val="none"/>
      <w:lang w:val="ru-RU" w:eastAsia="ru-RU"/>
    </w:rPr>
  </w:style>
  <w:style w:type="character" w:customStyle="1" w:styleId="19">
    <w:name w:val="Виділення1"/>
    <w:uiPriority w:val="99"/>
    <w:rsid w:val="00FB4CFE"/>
    <w:rPr>
      <w:i/>
      <w:w w:val="100"/>
      <w:effect w:val="none"/>
      <w:vertAlign w:val="baseline"/>
      <w:em w:val="none"/>
    </w:rPr>
  </w:style>
  <w:style w:type="paragraph" w:customStyle="1" w:styleId="210">
    <w:name w:val="Основной текст с отступом 21"/>
    <w:basedOn w:val="15"/>
    <w:uiPriority w:val="99"/>
    <w:rsid w:val="00FB4CFE"/>
    <w:pPr>
      <w:widowControl w:val="0"/>
      <w:suppressAutoHyphens w:val="0"/>
      <w:autoSpaceDE w:val="0"/>
      <w:ind w:left="360"/>
      <w:jc w:val="both"/>
    </w:pPr>
    <w:rPr>
      <w:rFonts w:ascii="Times New Roman CYR" w:hAnsi="Times New Roman CYR" w:cs="Times New Roman CYR"/>
      <w:lang w:val="uk-UA"/>
    </w:rPr>
  </w:style>
  <w:style w:type="paragraph" w:customStyle="1" w:styleId="1a">
    <w:name w:val="Нижній колонтитул1"/>
    <w:basedOn w:val="15"/>
    <w:uiPriority w:val="99"/>
    <w:rsid w:val="00FB4CFE"/>
    <w:pPr>
      <w:tabs>
        <w:tab w:val="center" w:pos="4677"/>
        <w:tab w:val="right" w:pos="9355"/>
      </w:tabs>
    </w:pPr>
  </w:style>
  <w:style w:type="character" w:customStyle="1" w:styleId="1b">
    <w:name w:val="Номер сторінки1"/>
    <w:uiPriority w:val="99"/>
    <w:rsid w:val="00FB4CFE"/>
    <w:rPr>
      <w:rFonts w:cs="Times New Roman"/>
      <w:w w:val="100"/>
      <w:effect w:val="none"/>
      <w:vertAlign w:val="baseline"/>
      <w:em w:val="none"/>
    </w:rPr>
  </w:style>
  <w:style w:type="character" w:customStyle="1" w:styleId="1c">
    <w:name w:val="Гіперпосилання1"/>
    <w:uiPriority w:val="99"/>
    <w:rsid w:val="00FB4CFE"/>
    <w:rPr>
      <w:color w:val="0000FF"/>
      <w:w w:val="100"/>
      <w:u w:val="single"/>
      <w:effect w:val="none"/>
      <w:vertAlign w:val="baseline"/>
      <w:em w:val="none"/>
    </w:rPr>
  </w:style>
  <w:style w:type="paragraph" w:customStyle="1" w:styleId="211">
    <w:name w:val="Основний текст з відступом 21"/>
    <w:basedOn w:val="15"/>
    <w:uiPriority w:val="99"/>
    <w:rsid w:val="00FB4CFE"/>
    <w:pPr>
      <w:spacing w:after="120" w:line="480" w:lineRule="auto"/>
      <w:ind w:left="283"/>
    </w:pPr>
    <w:rPr>
      <w:rFonts w:ascii="Calibri" w:hAnsi="Calibri"/>
      <w:sz w:val="22"/>
      <w:szCs w:val="22"/>
    </w:rPr>
  </w:style>
  <w:style w:type="character" w:customStyle="1" w:styleId="22">
    <w:name w:val="Основний текст з відступом 2 Знак"/>
    <w:uiPriority w:val="99"/>
    <w:rsid w:val="00FB4CFE"/>
    <w:rPr>
      <w:rFonts w:ascii="Calibri" w:hAnsi="Calibri"/>
      <w:w w:val="100"/>
      <w:sz w:val="22"/>
      <w:effect w:val="none"/>
      <w:vertAlign w:val="baseline"/>
      <w:em w:val="none"/>
      <w:lang w:val="ru-RU" w:eastAsia="ru-RU"/>
    </w:rPr>
  </w:style>
  <w:style w:type="paragraph" w:customStyle="1" w:styleId="af6">
    <w:name w:val="Знак Знак Знак Знак Знак Знак Знак Знак Знак Знак Знак"/>
    <w:basedOn w:val="15"/>
    <w:uiPriority w:val="99"/>
    <w:rsid w:val="00FB4CFE"/>
    <w:rPr>
      <w:rFonts w:ascii="Verdana" w:hAnsi="Verdana"/>
      <w:sz w:val="20"/>
      <w:szCs w:val="20"/>
      <w:lang w:val="en-US" w:eastAsia="en-US"/>
    </w:rPr>
  </w:style>
  <w:style w:type="paragraph" w:customStyle="1" w:styleId="1d">
    <w:name w:val="Основний текст з відступом1"/>
    <w:basedOn w:val="15"/>
    <w:uiPriority w:val="99"/>
    <w:rsid w:val="00FB4CFE"/>
    <w:pPr>
      <w:spacing w:after="120"/>
      <w:ind w:left="283"/>
    </w:pPr>
  </w:style>
  <w:style w:type="paragraph" w:customStyle="1" w:styleId="1e">
    <w:name w:val="Основний текст1"/>
    <w:basedOn w:val="15"/>
    <w:uiPriority w:val="99"/>
    <w:rsid w:val="00FB4CFE"/>
    <w:pPr>
      <w:spacing w:after="120"/>
    </w:pPr>
  </w:style>
  <w:style w:type="paragraph" w:customStyle="1" w:styleId="af7">
    <w:name w:val="Знак"/>
    <w:basedOn w:val="15"/>
    <w:uiPriority w:val="99"/>
    <w:rsid w:val="00FB4CFE"/>
    <w:rPr>
      <w:rFonts w:ascii="Verdana" w:hAnsi="Verdana" w:cs="Verdana"/>
      <w:sz w:val="20"/>
      <w:szCs w:val="20"/>
      <w:lang w:val="en-US" w:eastAsia="en-US"/>
    </w:rPr>
  </w:style>
  <w:style w:type="paragraph" w:customStyle="1" w:styleId="1f">
    <w:name w:val="Текст у виносці1"/>
    <w:basedOn w:val="15"/>
    <w:uiPriority w:val="99"/>
    <w:rsid w:val="00FB4CFE"/>
    <w:rPr>
      <w:rFonts w:ascii="Tahoma" w:hAnsi="Tahoma" w:cs="Tahoma"/>
      <w:sz w:val="16"/>
      <w:szCs w:val="16"/>
    </w:rPr>
  </w:style>
  <w:style w:type="paragraph" w:customStyle="1" w:styleId="1f0">
    <w:name w:val="Верхній колонтитул1"/>
    <w:basedOn w:val="15"/>
    <w:uiPriority w:val="99"/>
    <w:rsid w:val="00FB4CFE"/>
    <w:pPr>
      <w:tabs>
        <w:tab w:val="center" w:pos="4677"/>
        <w:tab w:val="right" w:pos="9355"/>
      </w:tabs>
    </w:pPr>
  </w:style>
  <w:style w:type="character" w:customStyle="1" w:styleId="af8">
    <w:name w:val="Верхній колонтитул Знак"/>
    <w:uiPriority w:val="99"/>
    <w:rsid w:val="00FB4CFE"/>
    <w:rPr>
      <w:w w:val="100"/>
      <w:sz w:val="24"/>
      <w:effect w:val="none"/>
      <w:vertAlign w:val="baseline"/>
      <w:em w:val="none"/>
    </w:rPr>
  </w:style>
  <w:style w:type="paragraph" w:customStyle="1" w:styleId="1f1">
    <w:name w:val="Звичайний (веб)1"/>
    <w:basedOn w:val="15"/>
    <w:uiPriority w:val="99"/>
    <w:rsid w:val="00FB4CFE"/>
    <w:pPr>
      <w:spacing w:before="100" w:beforeAutospacing="1" w:after="100" w:afterAutospacing="1"/>
    </w:pPr>
  </w:style>
  <w:style w:type="paragraph" w:customStyle="1" w:styleId="af9">
    <w:name w:val="Знак Знак Знак"/>
    <w:basedOn w:val="15"/>
    <w:uiPriority w:val="99"/>
    <w:rsid w:val="00FB4CFE"/>
    <w:rPr>
      <w:rFonts w:ascii="Verdana" w:hAnsi="Verdana" w:cs="Verdana"/>
      <w:sz w:val="20"/>
      <w:szCs w:val="20"/>
      <w:lang w:val="en-US" w:eastAsia="en-US"/>
    </w:rPr>
  </w:style>
  <w:style w:type="character" w:styleId="afa">
    <w:name w:val="Strong"/>
    <w:uiPriority w:val="99"/>
    <w:qFormat/>
    <w:rsid w:val="00FB4CFE"/>
    <w:rPr>
      <w:rFonts w:ascii="Verdana" w:hAnsi="Verdana" w:cs="Times New Roman"/>
      <w:b/>
      <w:w w:val="100"/>
      <w:effect w:val="none"/>
      <w:vertAlign w:val="baseline"/>
      <w:em w:val="none"/>
      <w:lang w:val="en-US" w:eastAsia="en-US"/>
    </w:rPr>
  </w:style>
  <w:style w:type="character" w:customStyle="1" w:styleId="FontStyle13">
    <w:name w:val="Font Style13"/>
    <w:uiPriority w:val="99"/>
    <w:rsid w:val="00FB4CFE"/>
    <w:rPr>
      <w:rFonts w:ascii="Times New Roman" w:hAnsi="Times New Roman"/>
      <w:w w:val="100"/>
      <w:sz w:val="20"/>
      <w:effect w:val="none"/>
      <w:vertAlign w:val="baseline"/>
      <w:em w:val="none"/>
      <w:lang w:val="en-US" w:eastAsia="en-US"/>
    </w:rPr>
  </w:style>
  <w:style w:type="paragraph" w:customStyle="1" w:styleId="Default">
    <w:name w:val="Default"/>
    <w:uiPriority w:val="99"/>
    <w:rsid w:val="00FB4CFE"/>
    <w:pPr>
      <w:suppressAutoHyphens/>
      <w:autoSpaceDE w:val="0"/>
      <w:autoSpaceDN w:val="0"/>
      <w:adjustRightInd w:val="0"/>
      <w:spacing w:after="0" w:line="1" w:lineRule="atLeast"/>
      <w:ind w:leftChars="-1" w:left="-1" w:hangingChars="1" w:hanging="1"/>
      <w:textDirection w:val="btLr"/>
      <w:textAlignment w:val="top"/>
      <w:outlineLvl w:val="0"/>
    </w:pPr>
    <w:rPr>
      <w:rFonts w:ascii="Arial" w:eastAsia="Times New Roman" w:hAnsi="Arial" w:cs="Arial"/>
      <w:color w:val="000000"/>
      <w:position w:val="-1"/>
      <w:sz w:val="24"/>
      <w:szCs w:val="24"/>
      <w:lang w:eastAsia="uk-UA"/>
    </w:rPr>
  </w:style>
  <w:style w:type="character" w:customStyle="1" w:styleId="rvts37">
    <w:name w:val="rvts37"/>
    <w:uiPriority w:val="99"/>
    <w:rsid w:val="00FB4CFE"/>
    <w:rPr>
      <w:rFonts w:cs="Times New Roman"/>
      <w:w w:val="100"/>
      <w:effect w:val="none"/>
      <w:vertAlign w:val="baseline"/>
      <w:em w:val="none"/>
    </w:rPr>
  </w:style>
  <w:style w:type="character" w:customStyle="1" w:styleId="apple-converted-space">
    <w:name w:val="apple-converted-space"/>
    <w:uiPriority w:val="99"/>
    <w:rsid w:val="00FB4CFE"/>
    <w:rPr>
      <w:rFonts w:cs="Times New Roman"/>
      <w:w w:val="100"/>
      <w:effect w:val="none"/>
      <w:vertAlign w:val="baseline"/>
      <w:em w:val="none"/>
    </w:rPr>
  </w:style>
  <w:style w:type="character" w:customStyle="1" w:styleId="rvts46">
    <w:name w:val="rvts46"/>
    <w:uiPriority w:val="99"/>
    <w:rsid w:val="00FB4CFE"/>
    <w:rPr>
      <w:rFonts w:cs="Times New Roman"/>
      <w:w w:val="100"/>
      <w:effect w:val="none"/>
      <w:vertAlign w:val="baseline"/>
      <w:em w:val="none"/>
    </w:rPr>
  </w:style>
  <w:style w:type="character" w:customStyle="1" w:styleId="rvts9">
    <w:name w:val="rvts9"/>
    <w:uiPriority w:val="99"/>
    <w:rsid w:val="00FB4CFE"/>
    <w:rPr>
      <w:w w:val="100"/>
      <w:effect w:val="none"/>
      <w:vertAlign w:val="baseline"/>
      <w:em w:val="none"/>
    </w:rPr>
  </w:style>
  <w:style w:type="character" w:customStyle="1" w:styleId="1f2">
    <w:name w:val="Переглянуте гіперпосилання1"/>
    <w:uiPriority w:val="99"/>
    <w:rsid w:val="00FB4CFE"/>
    <w:rPr>
      <w:color w:val="800080"/>
      <w:w w:val="100"/>
      <w:u w:val="single"/>
      <w:effect w:val="none"/>
      <w:vertAlign w:val="baseline"/>
      <w:em w:val="none"/>
    </w:rPr>
  </w:style>
  <w:style w:type="paragraph" w:customStyle="1" w:styleId="tj2">
    <w:name w:val="tj2"/>
    <w:basedOn w:val="15"/>
    <w:uiPriority w:val="99"/>
    <w:rsid w:val="00FB4CFE"/>
    <w:pPr>
      <w:spacing w:line="250" w:lineRule="atLeast"/>
      <w:jc w:val="both"/>
    </w:pPr>
    <w:rPr>
      <w:sz w:val="20"/>
      <w:szCs w:val="20"/>
    </w:rPr>
  </w:style>
  <w:style w:type="paragraph" w:customStyle="1" w:styleId="31">
    <w:name w:val="Основний текст 31"/>
    <w:basedOn w:val="15"/>
    <w:uiPriority w:val="99"/>
    <w:rsid w:val="00FB4CFE"/>
    <w:pPr>
      <w:spacing w:after="120" w:line="276" w:lineRule="auto"/>
    </w:pPr>
    <w:rPr>
      <w:rFonts w:ascii="Calibri" w:hAnsi="Calibri"/>
      <w:sz w:val="16"/>
      <w:szCs w:val="16"/>
    </w:rPr>
  </w:style>
  <w:style w:type="character" w:customStyle="1" w:styleId="32">
    <w:name w:val="Основний текст 3 Знак"/>
    <w:uiPriority w:val="99"/>
    <w:rsid w:val="00FB4CFE"/>
    <w:rPr>
      <w:rFonts w:ascii="Calibri" w:hAnsi="Calibri"/>
      <w:w w:val="100"/>
      <w:sz w:val="16"/>
      <w:effect w:val="none"/>
      <w:vertAlign w:val="baseline"/>
      <w:em w:val="none"/>
    </w:rPr>
  </w:style>
  <w:style w:type="character" w:customStyle="1" w:styleId="xfmc1">
    <w:name w:val="xfmc1"/>
    <w:uiPriority w:val="99"/>
    <w:rsid w:val="00FB4CFE"/>
    <w:rPr>
      <w:rFonts w:cs="Times New Roman"/>
      <w:w w:val="100"/>
      <w:effect w:val="none"/>
      <w:vertAlign w:val="baseline"/>
      <w:em w:val="none"/>
    </w:rPr>
  </w:style>
  <w:style w:type="paragraph" w:customStyle="1" w:styleId="p63">
    <w:name w:val="p63"/>
    <w:basedOn w:val="15"/>
    <w:uiPriority w:val="99"/>
    <w:rsid w:val="00FB4CFE"/>
    <w:pPr>
      <w:spacing w:before="100" w:beforeAutospacing="1" w:after="100" w:afterAutospacing="1"/>
    </w:pPr>
    <w:rPr>
      <w:lang w:val="uk-UA"/>
    </w:rPr>
  </w:style>
  <w:style w:type="character" w:customStyle="1" w:styleId="s11">
    <w:name w:val="s11"/>
    <w:uiPriority w:val="99"/>
    <w:rsid w:val="00FB4CFE"/>
    <w:rPr>
      <w:rFonts w:cs="Times New Roman"/>
      <w:w w:val="100"/>
      <w:effect w:val="none"/>
      <w:vertAlign w:val="baseline"/>
      <w:em w:val="none"/>
    </w:rPr>
  </w:style>
  <w:style w:type="paragraph" w:customStyle="1" w:styleId="p64">
    <w:name w:val="p64"/>
    <w:basedOn w:val="15"/>
    <w:uiPriority w:val="99"/>
    <w:rsid w:val="00FB4CFE"/>
    <w:pPr>
      <w:spacing w:before="100" w:beforeAutospacing="1" w:after="100" w:afterAutospacing="1"/>
    </w:pPr>
    <w:rPr>
      <w:lang w:val="uk-UA"/>
    </w:rPr>
  </w:style>
  <w:style w:type="paragraph" w:customStyle="1" w:styleId="1f3">
    <w:name w:val="Абзац списку1"/>
    <w:basedOn w:val="15"/>
    <w:uiPriority w:val="99"/>
    <w:rsid w:val="00FB4CFE"/>
    <w:pPr>
      <w:ind w:left="720"/>
    </w:pPr>
  </w:style>
  <w:style w:type="paragraph" w:customStyle="1" w:styleId="212">
    <w:name w:val="Основний текст 21"/>
    <w:basedOn w:val="15"/>
    <w:uiPriority w:val="99"/>
    <w:rsid w:val="00FB4CFE"/>
    <w:pPr>
      <w:spacing w:after="120" w:line="480" w:lineRule="auto"/>
    </w:pPr>
  </w:style>
  <w:style w:type="character" w:customStyle="1" w:styleId="23">
    <w:name w:val="Основний текст 2 Знак"/>
    <w:uiPriority w:val="99"/>
    <w:rsid w:val="00FB4CFE"/>
    <w:rPr>
      <w:w w:val="100"/>
      <w:sz w:val="24"/>
      <w:effect w:val="none"/>
      <w:vertAlign w:val="baseline"/>
      <w:em w:val="none"/>
    </w:rPr>
  </w:style>
  <w:style w:type="character" w:customStyle="1" w:styleId="afb">
    <w:name w:val="Без интервала Знак"/>
    <w:uiPriority w:val="99"/>
    <w:rsid w:val="00FB4CFE"/>
    <w:rPr>
      <w:w w:val="100"/>
      <w:effect w:val="none"/>
      <w:vertAlign w:val="baseline"/>
      <w:em w:val="none"/>
      <w:lang w:val="uk-UA" w:eastAsia="ru-RU"/>
    </w:rPr>
  </w:style>
  <w:style w:type="paragraph" w:customStyle="1" w:styleId="1f4">
    <w:name w:val="Без интервала1"/>
    <w:uiPriority w:val="99"/>
    <w:rsid w:val="00FB4CFE"/>
    <w:pPr>
      <w:suppressAutoHyphens/>
      <w:spacing w:after="0" w:line="1" w:lineRule="atLeast"/>
      <w:ind w:leftChars="-1" w:left="-1" w:hangingChars="1" w:hanging="1"/>
      <w:textDirection w:val="btLr"/>
      <w:textAlignment w:val="top"/>
      <w:outlineLvl w:val="0"/>
    </w:pPr>
    <w:rPr>
      <w:rFonts w:ascii="Arial" w:eastAsia="Times New Roman" w:hAnsi="Arial" w:cs="Arial"/>
      <w:position w:val="-1"/>
      <w:lang w:val="uk-UA" w:eastAsia="uk-UA"/>
    </w:rPr>
  </w:style>
  <w:style w:type="paragraph" w:customStyle="1" w:styleId="1f5">
    <w:name w:val="Без інтервалів1"/>
    <w:uiPriority w:val="99"/>
    <w:rsid w:val="00FB4CFE"/>
    <w:pPr>
      <w:spacing w:after="0" w:line="1" w:lineRule="atLeast"/>
      <w:ind w:leftChars="-1" w:left="-1" w:hangingChars="1" w:hanging="1"/>
      <w:textDirection w:val="btLr"/>
      <w:textAlignment w:val="top"/>
      <w:outlineLvl w:val="0"/>
    </w:pPr>
    <w:rPr>
      <w:rFonts w:ascii="Calibri" w:eastAsia="Times New Roman" w:hAnsi="Calibri" w:cs="Arial"/>
      <w:position w:val="-1"/>
      <w:lang w:eastAsia="ar-SA"/>
    </w:rPr>
  </w:style>
  <w:style w:type="character" w:customStyle="1" w:styleId="afc">
    <w:name w:val="Без інтервалів Знак"/>
    <w:uiPriority w:val="99"/>
    <w:rsid w:val="00FB4CFE"/>
    <w:rPr>
      <w:rFonts w:ascii="Calibri" w:hAnsi="Calibri"/>
      <w:w w:val="100"/>
      <w:sz w:val="22"/>
      <w:effect w:val="none"/>
      <w:vertAlign w:val="baseline"/>
      <w:em w:val="none"/>
      <w:lang w:eastAsia="ar-SA" w:bidi="ar-SA"/>
    </w:rPr>
  </w:style>
  <w:style w:type="paragraph" w:customStyle="1" w:styleId="24">
    <w:name w:val="Абзац списку2"/>
    <w:basedOn w:val="15"/>
    <w:uiPriority w:val="99"/>
    <w:rsid w:val="00FB4CFE"/>
    <w:pPr>
      <w:spacing w:after="200" w:line="276" w:lineRule="auto"/>
      <w:ind w:left="720"/>
      <w:contextualSpacing/>
    </w:pPr>
    <w:rPr>
      <w:rFonts w:ascii="Calibri" w:hAnsi="Calibri"/>
      <w:sz w:val="22"/>
      <w:szCs w:val="22"/>
      <w:lang w:val="en-US" w:eastAsia="en-US"/>
    </w:rPr>
  </w:style>
  <w:style w:type="paragraph" w:styleId="afd">
    <w:name w:val="header"/>
    <w:basedOn w:val="a"/>
    <w:link w:val="afe"/>
    <w:uiPriority w:val="99"/>
    <w:rsid w:val="00FB4CFE"/>
    <w:pPr>
      <w:tabs>
        <w:tab w:val="center" w:pos="4819"/>
        <w:tab w:val="right" w:pos="9639"/>
      </w:tabs>
      <w:spacing w:after="0" w:line="240" w:lineRule="auto"/>
    </w:pPr>
    <w:rPr>
      <w:rFonts w:ascii="Calibri" w:eastAsia="Times New Roman" w:hAnsi="Calibri" w:cs="Calibri"/>
      <w:lang w:eastAsia="uk-UA"/>
    </w:rPr>
  </w:style>
  <w:style w:type="character" w:customStyle="1" w:styleId="afe">
    <w:name w:val="Верхний колонтитул Знак"/>
    <w:basedOn w:val="a0"/>
    <w:link w:val="afd"/>
    <w:uiPriority w:val="99"/>
    <w:rsid w:val="00FB4CFE"/>
    <w:rPr>
      <w:rFonts w:ascii="Calibri" w:eastAsia="Times New Roman" w:hAnsi="Calibri" w:cs="Calibri"/>
      <w:lang w:val="uk-UA" w:eastAsia="uk-UA"/>
    </w:rPr>
  </w:style>
  <w:style w:type="paragraph" w:styleId="aff">
    <w:name w:val="footer"/>
    <w:basedOn w:val="a"/>
    <w:link w:val="aff0"/>
    <w:uiPriority w:val="99"/>
    <w:rsid w:val="00FB4CFE"/>
    <w:pPr>
      <w:tabs>
        <w:tab w:val="center" w:pos="4819"/>
        <w:tab w:val="right" w:pos="9639"/>
      </w:tabs>
      <w:spacing w:after="0" w:line="240" w:lineRule="auto"/>
    </w:pPr>
    <w:rPr>
      <w:rFonts w:ascii="Calibri" w:eastAsia="Times New Roman" w:hAnsi="Calibri" w:cs="Calibri"/>
      <w:lang w:eastAsia="uk-UA"/>
    </w:rPr>
  </w:style>
  <w:style w:type="character" w:customStyle="1" w:styleId="aff0">
    <w:name w:val="Нижний колонтитул Знак"/>
    <w:basedOn w:val="a0"/>
    <w:link w:val="aff"/>
    <w:uiPriority w:val="99"/>
    <w:rsid w:val="00FB4CFE"/>
    <w:rPr>
      <w:rFonts w:ascii="Calibri" w:eastAsia="Times New Roman" w:hAnsi="Calibri" w:cs="Calibri"/>
      <w:lang w:val="uk-UA" w:eastAsia="uk-UA"/>
    </w:rPr>
  </w:style>
  <w:style w:type="table" w:customStyle="1" w:styleId="aff1">
    <w:name w:val="Стиль"/>
    <w:basedOn w:val="TableNormal11"/>
    <w:uiPriority w:val="99"/>
    <w:rsid w:val="00FB4CFE"/>
    <w:pPr>
      <w:spacing w:line="240" w:lineRule="auto"/>
    </w:pPr>
    <w:tblPr>
      <w:tblStyleRowBandSize w:val="1"/>
      <w:tblStyleColBandSize w:val="1"/>
      <w:tblCellMar>
        <w:top w:w="0" w:type="dxa"/>
        <w:left w:w="108" w:type="dxa"/>
        <w:bottom w:w="0" w:type="dxa"/>
        <w:right w:w="108" w:type="dxa"/>
      </w:tblCellMar>
    </w:tblPr>
  </w:style>
  <w:style w:type="table" w:customStyle="1" w:styleId="311">
    <w:name w:val="Стиль311"/>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10">
    <w:name w:val="Стиль310"/>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9">
    <w:name w:val="Стиль309"/>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8">
    <w:name w:val="Стиль308"/>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7">
    <w:name w:val="Стиль307"/>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6">
    <w:name w:val="Стиль306"/>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5">
    <w:name w:val="Стиль305"/>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4">
    <w:name w:val="Стиль304"/>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3">
    <w:name w:val="Стиль303"/>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2">
    <w:name w:val="Стиль302"/>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1">
    <w:name w:val="Стиль301"/>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300">
    <w:name w:val="Стиль300"/>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9">
    <w:name w:val="Стиль299"/>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8">
    <w:name w:val="Стиль298"/>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7">
    <w:name w:val="Стиль297"/>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6">
    <w:name w:val="Стиль296"/>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5">
    <w:name w:val="Стиль295"/>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4">
    <w:name w:val="Стиль294"/>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3">
    <w:name w:val="Стиль293"/>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2">
    <w:name w:val="Стиль292"/>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1">
    <w:name w:val="Стиль291"/>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90">
    <w:name w:val="Стиль290"/>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9">
    <w:name w:val="Стиль289"/>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8">
    <w:name w:val="Стиль288"/>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7">
    <w:name w:val="Стиль287"/>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6">
    <w:name w:val="Стиль286"/>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5">
    <w:name w:val="Стиль285"/>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4">
    <w:name w:val="Стиль284"/>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3">
    <w:name w:val="Стиль283"/>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2">
    <w:name w:val="Стиль282"/>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1">
    <w:name w:val="Стиль281"/>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80">
    <w:name w:val="Стиль280"/>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9">
    <w:name w:val="Стиль279"/>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8">
    <w:name w:val="Стиль278"/>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7">
    <w:name w:val="Стиль277"/>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6">
    <w:name w:val="Стиль276"/>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5">
    <w:name w:val="Стиль275"/>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4">
    <w:name w:val="Стиль274"/>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3">
    <w:name w:val="Стиль273"/>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2">
    <w:name w:val="Стиль272"/>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1">
    <w:name w:val="Стиль271"/>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70">
    <w:name w:val="Стиль270"/>
    <w:basedOn w:val="TableNormal11"/>
    <w:uiPriority w:val="99"/>
    <w:rsid w:val="00FB4CFE"/>
    <w:pPr>
      <w:spacing w:line="240" w:lineRule="auto"/>
    </w:pPr>
    <w:tblPr>
      <w:tblStyleRowBandSize w:val="1"/>
      <w:tblStyleColBandSize w:val="1"/>
      <w:tblCellMar>
        <w:top w:w="0" w:type="dxa"/>
        <w:left w:w="108" w:type="dxa"/>
        <w:bottom w:w="0" w:type="dxa"/>
        <w:right w:w="108" w:type="dxa"/>
      </w:tblCellMar>
    </w:tblPr>
  </w:style>
  <w:style w:type="table" w:customStyle="1" w:styleId="269">
    <w:name w:val="Стиль269"/>
    <w:basedOn w:val="TableNormal11"/>
    <w:uiPriority w:val="99"/>
    <w:rsid w:val="00FB4CFE"/>
    <w:tblPr>
      <w:tblStyleRowBandSize w:val="1"/>
      <w:tblStyleColBandSize w:val="1"/>
      <w:tblCellMar>
        <w:top w:w="0" w:type="dxa"/>
        <w:left w:w="115" w:type="dxa"/>
        <w:bottom w:w="0" w:type="dxa"/>
        <w:right w:w="115" w:type="dxa"/>
      </w:tblCellMar>
    </w:tblPr>
  </w:style>
  <w:style w:type="table" w:customStyle="1" w:styleId="268">
    <w:name w:val="Стиль268"/>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7">
    <w:name w:val="Стиль267"/>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6">
    <w:name w:val="Стиль266"/>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5">
    <w:name w:val="Стиль265"/>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4">
    <w:name w:val="Стиль264"/>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3">
    <w:name w:val="Стиль263"/>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2">
    <w:name w:val="Стиль262"/>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1">
    <w:name w:val="Стиль261"/>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60">
    <w:name w:val="Стиль260"/>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9">
    <w:name w:val="Стиль259"/>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8">
    <w:name w:val="Стиль258"/>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7">
    <w:name w:val="Стиль257"/>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6">
    <w:name w:val="Стиль256"/>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5">
    <w:name w:val="Стиль255"/>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4">
    <w:name w:val="Стиль254"/>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3">
    <w:name w:val="Стиль253"/>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2">
    <w:name w:val="Стиль252"/>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1">
    <w:name w:val="Стиль251"/>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50">
    <w:name w:val="Стиль250"/>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9">
    <w:name w:val="Стиль249"/>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8">
    <w:name w:val="Стиль248"/>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7">
    <w:name w:val="Стиль247"/>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6">
    <w:name w:val="Стиль246"/>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5">
    <w:name w:val="Стиль245"/>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4">
    <w:name w:val="Стиль244"/>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3">
    <w:name w:val="Стиль243"/>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2">
    <w:name w:val="Стиль242"/>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1">
    <w:name w:val="Стиль241"/>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40">
    <w:name w:val="Стиль240"/>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9">
    <w:name w:val="Стиль239"/>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8">
    <w:name w:val="Стиль238"/>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7">
    <w:name w:val="Стиль237"/>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6">
    <w:name w:val="Стиль236"/>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5">
    <w:name w:val="Стиль235"/>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4">
    <w:name w:val="Стиль234"/>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3">
    <w:name w:val="Стиль233"/>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2">
    <w:name w:val="Стиль232"/>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1">
    <w:name w:val="Стиль231"/>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30">
    <w:name w:val="Стиль230"/>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9">
    <w:name w:val="Стиль229"/>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8">
    <w:name w:val="Стиль228"/>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7">
    <w:name w:val="Стиль227"/>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6">
    <w:name w:val="Стиль226"/>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5">
    <w:name w:val="Стиль225"/>
    <w:basedOn w:val="TableNormal2"/>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4">
    <w:name w:val="Стиль22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3">
    <w:name w:val="Стиль22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2">
    <w:name w:val="Стиль22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1">
    <w:name w:val="Стиль22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20">
    <w:name w:val="Стиль22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9">
    <w:name w:val="Стиль21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8">
    <w:name w:val="Стиль21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7">
    <w:name w:val="Стиль21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6">
    <w:name w:val="Стиль21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5">
    <w:name w:val="Стиль215"/>
    <w:basedOn w:val="TableNormal3"/>
    <w:uiPriority w:val="99"/>
    <w:rsid w:val="00FB4CFE"/>
    <w:tblPr>
      <w:tblStyleRowBandSize w:val="1"/>
      <w:tblStyleColBandSize w:val="1"/>
      <w:tblCellMar>
        <w:top w:w="100" w:type="dxa"/>
        <w:left w:w="100" w:type="dxa"/>
        <w:bottom w:w="100" w:type="dxa"/>
        <w:right w:w="100" w:type="dxa"/>
      </w:tblCellMar>
    </w:tblPr>
  </w:style>
  <w:style w:type="table" w:customStyle="1" w:styleId="214">
    <w:name w:val="Стиль21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3">
    <w:name w:val="Стиль21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20">
    <w:name w:val="Стиль21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10">
    <w:name w:val="Стиль21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100">
    <w:name w:val="Стиль21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9">
    <w:name w:val="Стиль20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8">
    <w:name w:val="Стиль20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7">
    <w:name w:val="Стиль20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6">
    <w:name w:val="Стиль20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5">
    <w:name w:val="Стиль20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4">
    <w:name w:val="Стиль20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3">
    <w:name w:val="Стиль20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2">
    <w:name w:val="Стиль20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1">
    <w:name w:val="Стиль20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200">
    <w:name w:val="Стиль20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9">
    <w:name w:val="Стиль19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8">
    <w:name w:val="Стиль19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7">
    <w:name w:val="Стиль19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6">
    <w:name w:val="Стиль19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5">
    <w:name w:val="Стиль19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4">
    <w:name w:val="Стиль19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3">
    <w:name w:val="Стиль19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2">
    <w:name w:val="Стиль19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1">
    <w:name w:val="Стиль19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90">
    <w:name w:val="Стиль19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9">
    <w:name w:val="Стиль18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8">
    <w:name w:val="Стиль18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7">
    <w:name w:val="Стиль18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6">
    <w:name w:val="Стиль18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5">
    <w:name w:val="Стиль18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4">
    <w:name w:val="Стиль18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3">
    <w:name w:val="Стиль18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2">
    <w:name w:val="Стиль18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1">
    <w:name w:val="Стиль18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80">
    <w:name w:val="Стиль18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9">
    <w:name w:val="Стиль17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8">
    <w:name w:val="Стиль17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7">
    <w:name w:val="Стиль17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6">
    <w:name w:val="Стиль17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5">
    <w:name w:val="Стиль17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4">
    <w:name w:val="Стиль17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3">
    <w:name w:val="Стиль17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2">
    <w:name w:val="Стиль17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1">
    <w:name w:val="Стиль17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70">
    <w:name w:val="Стиль17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9">
    <w:name w:val="Стиль16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8">
    <w:name w:val="Стиль16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7">
    <w:name w:val="Стиль16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6">
    <w:name w:val="Стиль16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5">
    <w:name w:val="Стиль16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4">
    <w:name w:val="Стиль16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3">
    <w:name w:val="Стиль16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2">
    <w:name w:val="Стиль16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1">
    <w:name w:val="Стиль16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60">
    <w:name w:val="Стиль160"/>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9">
    <w:name w:val="Стиль159"/>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8">
    <w:name w:val="Стиль158"/>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7">
    <w:name w:val="Стиль157"/>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6">
    <w:name w:val="Стиль156"/>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5">
    <w:name w:val="Стиль155"/>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4">
    <w:name w:val="Стиль154"/>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3">
    <w:name w:val="Стиль153"/>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2">
    <w:name w:val="Стиль152"/>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1">
    <w:name w:val="Стиль151"/>
    <w:basedOn w:val="TableNormal3"/>
    <w:uiPriority w:val="99"/>
    <w:rsid w:val="00FB4CFE"/>
    <w:pPr>
      <w:spacing w:after="0" w:line="240" w:lineRule="auto"/>
      <w:ind w:hanging="1"/>
    </w:pPr>
    <w:rPr>
      <w:rFonts w:ascii="Arial" w:hAnsi="Arial" w:cs="Arial"/>
    </w:rPr>
    <w:tblPr>
      <w:tblStyleRowBandSize w:val="1"/>
      <w:tblStyleColBandSize w:val="1"/>
      <w:tblCellMar>
        <w:top w:w="0" w:type="dxa"/>
        <w:left w:w="115" w:type="dxa"/>
        <w:bottom w:w="0" w:type="dxa"/>
        <w:right w:w="115" w:type="dxa"/>
      </w:tblCellMar>
    </w:tblPr>
  </w:style>
  <w:style w:type="table" w:customStyle="1" w:styleId="150">
    <w:name w:val="Стиль15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9">
    <w:name w:val="Стиль14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8">
    <w:name w:val="Стиль14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7">
    <w:name w:val="Стиль14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6">
    <w:name w:val="Стиль14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5">
    <w:name w:val="Стиль14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4">
    <w:name w:val="Стиль14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3">
    <w:name w:val="Стиль14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2">
    <w:name w:val="Стиль14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1">
    <w:name w:val="Стиль14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0">
    <w:name w:val="Стиль14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9">
    <w:name w:val="Стиль13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8">
    <w:name w:val="Стиль13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7">
    <w:name w:val="Стиль13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6">
    <w:name w:val="Стиль13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5">
    <w:name w:val="Стиль13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4">
    <w:name w:val="Стиль13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3">
    <w:name w:val="Стиль13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2">
    <w:name w:val="Стиль13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1">
    <w:name w:val="Стиль13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0">
    <w:name w:val="Стиль13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9">
    <w:name w:val="Стиль12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8">
    <w:name w:val="Стиль12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7">
    <w:name w:val="Стиль12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6">
    <w:name w:val="Стиль12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5">
    <w:name w:val="Стиль12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4">
    <w:name w:val="Стиль12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3">
    <w:name w:val="Стиль12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2">
    <w:name w:val="Стиль12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1">
    <w:name w:val="Стиль12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0">
    <w:name w:val="Стиль12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9">
    <w:name w:val="Стиль11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8">
    <w:name w:val="Стиль11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7">
    <w:name w:val="Стиль11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6">
    <w:name w:val="Стиль11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5">
    <w:name w:val="Стиль11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4">
    <w:name w:val="Стиль11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3">
    <w:name w:val="Стиль11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2">
    <w:name w:val="Стиль11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1">
    <w:name w:val="Стиль11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0">
    <w:name w:val="Стиль11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9">
    <w:name w:val="Стиль10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8">
    <w:name w:val="Стиль10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7">
    <w:name w:val="Стиль10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6">
    <w:name w:val="Стиль10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5">
    <w:name w:val="Стиль10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4">
    <w:name w:val="Стиль10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3">
    <w:name w:val="Стиль10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2">
    <w:name w:val="Стиль10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1">
    <w:name w:val="Стиль10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0">
    <w:name w:val="Стиль10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9">
    <w:name w:val="Стиль9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8">
    <w:name w:val="Стиль9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7">
    <w:name w:val="Стиль9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6">
    <w:name w:val="Стиль9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5">
    <w:name w:val="Стиль9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4">
    <w:name w:val="Стиль9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3">
    <w:name w:val="Стиль9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2">
    <w:name w:val="Стиль9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1">
    <w:name w:val="Стиль9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0">
    <w:name w:val="Стиль9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9">
    <w:name w:val="Стиль8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8">
    <w:name w:val="Стиль8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7">
    <w:name w:val="Стиль8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6">
    <w:name w:val="Стиль8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5">
    <w:name w:val="Стиль85"/>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4">
    <w:name w:val="Стиль84"/>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3">
    <w:name w:val="Стиль83"/>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2">
    <w:name w:val="Стиль82"/>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1">
    <w:name w:val="Стиль81"/>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0">
    <w:name w:val="Стиль80"/>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9">
    <w:name w:val="Стиль79"/>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8">
    <w:name w:val="Стиль78"/>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7">
    <w:name w:val="Стиль77"/>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6">
    <w:name w:val="Стиль76"/>
    <w:basedOn w:val="TableNormal4"/>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5">
    <w:name w:val="Стиль7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4">
    <w:name w:val="Стиль7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3">
    <w:name w:val="Стиль7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2">
    <w:name w:val="Стиль7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1">
    <w:name w:val="Стиль7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0">
    <w:name w:val="Стиль7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9">
    <w:name w:val="Стиль6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8">
    <w:name w:val="Стиль6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7">
    <w:name w:val="Стиль6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6">
    <w:name w:val="Стиль6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5">
    <w:name w:val="Стиль6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4">
    <w:name w:val="Стиль6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3">
    <w:name w:val="Стиль6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2">
    <w:name w:val="Стиль6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1">
    <w:name w:val="Стиль6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00">
    <w:name w:val="Стиль6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9">
    <w:name w:val="Стиль5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8">
    <w:name w:val="Стиль5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7">
    <w:name w:val="Стиль5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6">
    <w:name w:val="Стиль5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5">
    <w:name w:val="Стиль5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4">
    <w:name w:val="Стиль5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3">
    <w:name w:val="Стиль5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2">
    <w:name w:val="Стиль5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1">
    <w:name w:val="Стиль5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00">
    <w:name w:val="Стиль5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9">
    <w:name w:val="Стиль4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8">
    <w:name w:val="Стиль4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7">
    <w:name w:val="Стиль4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6">
    <w:name w:val="Стиль4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5">
    <w:name w:val="Стиль4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4">
    <w:name w:val="Стиль4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3">
    <w:name w:val="Стиль4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2">
    <w:name w:val="Стиль4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1">
    <w:name w:val="Стиль4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00">
    <w:name w:val="Стиль4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9">
    <w:name w:val="Стиль3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8">
    <w:name w:val="Стиль3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7">
    <w:name w:val="Стиль3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6">
    <w:name w:val="Стиль3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5">
    <w:name w:val="Стиль3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4">
    <w:name w:val="Стиль3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3">
    <w:name w:val="Стиль3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20">
    <w:name w:val="Стиль3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12">
    <w:name w:val="Стиль3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0a">
    <w:name w:val="Стиль3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9">
    <w:name w:val="Стиль2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8">
    <w:name w:val="Стиль2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7">
    <w:name w:val="Стиль2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6">
    <w:name w:val="Стиль2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5">
    <w:name w:val="Стиль2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4a">
    <w:name w:val="Стиль2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3a">
    <w:name w:val="Стиль2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2a">
    <w:name w:val="Стиль2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1a">
    <w:name w:val="Стиль2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0a">
    <w:name w:val="Стиль2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9a">
    <w:name w:val="Стиль1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8a">
    <w:name w:val="Стиль1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7a">
    <w:name w:val="Стиль1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6a">
    <w:name w:val="Стиль1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5a">
    <w:name w:val="Стиль1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4a">
    <w:name w:val="Стиль1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3a">
    <w:name w:val="Стиль1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2a">
    <w:name w:val="Стиль1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1a">
    <w:name w:val="Стиль1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0a">
    <w:name w:val="Стиль10"/>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9">
    <w:name w:val="Стиль9"/>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8">
    <w:name w:val="Стиль8"/>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7">
    <w:name w:val="Стиль7"/>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6a">
    <w:name w:val="Стиль6"/>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5a">
    <w:name w:val="Стиль5"/>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4a">
    <w:name w:val="Стиль4"/>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3a">
    <w:name w:val="Стиль3"/>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2a">
    <w:name w:val="Стиль2"/>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table" w:customStyle="1" w:styleId="1f6">
    <w:name w:val="Стиль1"/>
    <w:basedOn w:val="TableNormal5"/>
    <w:uiPriority w:val="99"/>
    <w:rsid w:val="00FB4CFE"/>
    <w:pPr>
      <w:spacing w:after="0" w:line="240" w:lineRule="auto"/>
      <w:ind w:hanging="1"/>
    </w:pPr>
    <w:rPr>
      <w:rFonts w:ascii="Arial" w:hAnsi="Arial" w:cs="Arial"/>
    </w:rPr>
    <w:tblPr>
      <w:tblStyleRowBandSize w:val="1"/>
      <w:tblStyleColBandSize w:val="1"/>
      <w:tblCellMar>
        <w:top w:w="100" w:type="dxa"/>
        <w:left w:w="115" w:type="dxa"/>
        <w:bottom w:w="100" w:type="dxa"/>
        <w:right w:w="115" w:type="dxa"/>
      </w:tblCellMar>
    </w:tblPr>
  </w:style>
  <w:style w:type="paragraph" w:customStyle="1" w:styleId="aff2">
    <w:name w:val="Содержимое таблицы"/>
    <w:basedOn w:val="a"/>
    <w:uiPriority w:val="99"/>
    <w:rsid w:val="00FB4CFE"/>
    <w:pPr>
      <w:widowControl w:val="0"/>
      <w:suppressLineNumbers/>
      <w:suppressAutoHyphens/>
      <w:snapToGrid w:val="0"/>
      <w:spacing w:after="0" w:line="240" w:lineRule="auto"/>
      <w:jc w:val="center"/>
    </w:pPr>
    <w:rPr>
      <w:rFonts w:ascii="Times New Roman" w:eastAsia="Times New Roman" w:hAnsi="Times New Roman" w:cs="Times New Roman"/>
      <w:sz w:val="24"/>
      <w:szCs w:val="24"/>
      <w:lang w:eastAsia="zh-CN" w:bidi="hi-IN"/>
    </w:rPr>
  </w:style>
  <w:style w:type="paragraph" w:customStyle="1" w:styleId="aff3">
    <w:name w:val="Вміст таблиці"/>
    <w:basedOn w:val="a"/>
    <w:uiPriority w:val="99"/>
    <w:rsid w:val="00FB4CFE"/>
    <w:pPr>
      <w:widowControl w:val="0"/>
      <w:suppressLineNumbers/>
      <w:suppressAutoHyphens/>
      <w:spacing w:after="0" w:line="240" w:lineRule="auto"/>
    </w:pPr>
    <w:rPr>
      <w:rFonts w:ascii="Times New Roman" w:eastAsia="Times New Roman" w:hAnsi="Times New Roman" w:cs="Times New Roman"/>
      <w:sz w:val="24"/>
      <w:szCs w:val="20"/>
      <w:lang w:eastAsia="zh-CN" w:bidi="hi-IN"/>
    </w:rPr>
  </w:style>
  <w:style w:type="table" w:customStyle="1" w:styleId="11b">
    <w:name w:val="Сетка таблицы11"/>
    <w:basedOn w:val="a1"/>
    <w:next w:val="a4"/>
    <w:rsid w:val="00FB4C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C76D8F"/>
  </w:style>
  <w:style w:type="table" w:customStyle="1" w:styleId="3b">
    <w:name w:val="Сетка таблицы3"/>
    <w:basedOn w:val="a1"/>
    <w:next w:val="a4"/>
    <w:uiPriority w:val="99"/>
    <w:rsid w:val="00C76D8F"/>
    <w:pPr>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1"/>
    <w:next w:val="a4"/>
    <w:rsid w:val="00C76D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Сетка таблицы13"/>
    <w:basedOn w:val="a1"/>
    <w:next w:val="a4"/>
    <w:rsid w:val="00363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2"/>
    <w:uiPriority w:val="99"/>
    <w:semiHidden/>
    <w:unhideWhenUsed/>
    <w:rsid w:val="00A50F67"/>
  </w:style>
  <w:style w:type="table" w:customStyle="1" w:styleId="4b">
    <w:name w:val="Сетка таблицы4"/>
    <w:basedOn w:val="a1"/>
    <w:next w:val="a4"/>
    <w:uiPriority w:val="99"/>
    <w:rsid w:val="00A50F67"/>
    <w:pPr>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b">
    <w:name w:val="Сетка таблицы14"/>
    <w:basedOn w:val="a1"/>
    <w:next w:val="a4"/>
    <w:rsid w:val="00A50F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2"/>
    <w:uiPriority w:val="99"/>
    <w:semiHidden/>
    <w:unhideWhenUsed/>
    <w:rsid w:val="00420D30"/>
  </w:style>
  <w:style w:type="table" w:customStyle="1" w:styleId="5b">
    <w:name w:val="Сетка таблицы5"/>
    <w:basedOn w:val="a1"/>
    <w:next w:val="a4"/>
    <w:uiPriority w:val="39"/>
    <w:rsid w:val="00420D30"/>
    <w:pPr>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c">
    <w:name w:val="Нет списка11"/>
    <w:next w:val="a2"/>
    <w:uiPriority w:val="99"/>
    <w:semiHidden/>
    <w:unhideWhenUsed/>
    <w:rsid w:val="00420D30"/>
  </w:style>
  <w:style w:type="table" w:customStyle="1" w:styleId="TableNormal12">
    <w:name w:val="Table Normal12"/>
    <w:rsid w:val="00420D30"/>
    <w:rPr>
      <w:rFonts w:ascii="Calibri" w:eastAsia="Calibri" w:hAnsi="Calibri" w:cs="Calibri"/>
      <w:lang w:val="uk-UA" w:eastAsia="uk-UA"/>
    </w:rPr>
    <w:tblPr>
      <w:tblCellMar>
        <w:top w:w="0" w:type="dxa"/>
        <w:left w:w="0" w:type="dxa"/>
        <w:bottom w:w="0" w:type="dxa"/>
        <w:right w:w="0" w:type="dxa"/>
      </w:tblCellMar>
    </w:tblPr>
  </w:style>
  <w:style w:type="table" w:customStyle="1" w:styleId="TableNormal21">
    <w:name w:val="Table Normal21"/>
    <w:rsid w:val="00420D30"/>
    <w:rPr>
      <w:rFonts w:ascii="Calibri" w:eastAsia="Calibri" w:hAnsi="Calibri" w:cs="Calibri"/>
      <w:lang w:val="uk-UA" w:eastAsia="uk-UA"/>
    </w:rPr>
    <w:tblPr>
      <w:tblCellMar>
        <w:top w:w="0" w:type="dxa"/>
        <w:left w:w="0" w:type="dxa"/>
        <w:bottom w:w="0" w:type="dxa"/>
        <w:right w:w="0" w:type="dxa"/>
      </w:tblCellMar>
    </w:tblPr>
  </w:style>
  <w:style w:type="table" w:customStyle="1" w:styleId="TableNormal31">
    <w:name w:val="Table Normal31"/>
    <w:rsid w:val="00420D30"/>
    <w:rPr>
      <w:rFonts w:ascii="Calibri" w:eastAsia="Calibri" w:hAnsi="Calibri" w:cs="Calibri"/>
      <w:lang w:val="uk-UA" w:eastAsia="uk-UA"/>
    </w:rPr>
    <w:tblPr>
      <w:tblCellMar>
        <w:top w:w="0" w:type="dxa"/>
        <w:left w:w="0" w:type="dxa"/>
        <w:bottom w:w="0" w:type="dxa"/>
        <w:right w:w="0" w:type="dxa"/>
      </w:tblCellMar>
    </w:tblPr>
  </w:style>
  <w:style w:type="table" w:customStyle="1" w:styleId="TableNormal111">
    <w:name w:val="Table Normal111"/>
    <w:uiPriority w:val="99"/>
    <w:rsid w:val="00420D30"/>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311">
    <w:name w:val="Table Normal311"/>
    <w:uiPriority w:val="99"/>
    <w:rsid w:val="00420D30"/>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211">
    <w:name w:val="Table Normal211"/>
    <w:uiPriority w:val="99"/>
    <w:rsid w:val="00420D30"/>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1111">
    <w:name w:val="Table Normal1111"/>
    <w:uiPriority w:val="99"/>
    <w:rsid w:val="00420D30"/>
    <w:pPr>
      <w:spacing w:after="0" w:line="276" w:lineRule="auto"/>
      <w:ind w:hanging="1"/>
    </w:pPr>
    <w:rPr>
      <w:rFonts w:ascii="Arial" w:eastAsia="Times New Roman" w:hAnsi="Arial" w:cs="Arial"/>
      <w:lang w:val="uk-UA" w:eastAsia="uk-UA"/>
    </w:rPr>
    <w:tblPr>
      <w:tblCellMar>
        <w:top w:w="0" w:type="dxa"/>
        <w:left w:w="0" w:type="dxa"/>
        <w:bottom w:w="0" w:type="dxa"/>
        <w:right w:w="0" w:type="dxa"/>
      </w:tblCellMar>
    </w:tblPr>
  </w:style>
  <w:style w:type="numbering" w:customStyle="1" w:styleId="5c">
    <w:name w:val="Нет списка5"/>
    <w:next w:val="a2"/>
    <w:uiPriority w:val="99"/>
    <w:semiHidden/>
    <w:unhideWhenUsed/>
    <w:rsid w:val="00E36D79"/>
  </w:style>
  <w:style w:type="table" w:customStyle="1" w:styleId="6b">
    <w:name w:val="Сетка таблицы6"/>
    <w:basedOn w:val="a1"/>
    <w:next w:val="a4"/>
    <w:uiPriority w:val="39"/>
    <w:rsid w:val="00E36D79"/>
    <w:pPr>
      <w:spacing w:after="0" w:line="240" w:lineRule="auto"/>
    </w:pPr>
    <w:rPr>
      <w:rFonts w:ascii="Calibri" w:eastAsia="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c">
    <w:name w:val="Нет списка12"/>
    <w:next w:val="a2"/>
    <w:uiPriority w:val="99"/>
    <w:semiHidden/>
    <w:unhideWhenUsed/>
    <w:rsid w:val="00E36D79"/>
  </w:style>
  <w:style w:type="table" w:customStyle="1" w:styleId="TableNormal13">
    <w:name w:val="Table Normal13"/>
    <w:rsid w:val="00E36D79"/>
    <w:rPr>
      <w:rFonts w:ascii="Calibri" w:eastAsia="Calibri" w:hAnsi="Calibri" w:cs="Calibri"/>
      <w:lang w:val="uk-UA" w:eastAsia="uk-UA"/>
    </w:rPr>
    <w:tblPr>
      <w:tblCellMar>
        <w:top w:w="0" w:type="dxa"/>
        <w:left w:w="0" w:type="dxa"/>
        <w:bottom w:w="0" w:type="dxa"/>
        <w:right w:w="0" w:type="dxa"/>
      </w:tblCellMar>
    </w:tblPr>
  </w:style>
  <w:style w:type="table" w:customStyle="1" w:styleId="TableNormal22">
    <w:name w:val="Table Normal22"/>
    <w:rsid w:val="00E36D79"/>
    <w:rPr>
      <w:rFonts w:ascii="Calibri" w:eastAsia="Calibri" w:hAnsi="Calibri" w:cs="Calibri"/>
      <w:lang w:val="uk-UA" w:eastAsia="uk-UA"/>
    </w:rPr>
    <w:tblPr>
      <w:tblCellMar>
        <w:top w:w="0" w:type="dxa"/>
        <w:left w:w="0" w:type="dxa"/>
        <w:bottom w:w="0" w:type="dxa"/>
        <w:right w:w="0" w:type="dxa"/>
      </w:tblCellMar>
    </w:tblPr>
  </w:style>
  <w:style w:type="table" w:customStyle="1" w:styleId="TableNormal32">
    <w:name w:val="Table Normal32"/>
    <w:rsid w:val="00E36D79"/>
    <w:rPr>
      <w:rFonts w:ascii="Calibri" w:eastAsia="Calibri" w:hAnsi="Calibri" w:cs="Calibri"/>
      <w:lang w:val="uk-UA" w:eastAsia="uk-UA"/>
    </w:rPr>
    <w:tblPr>
      <w:tblCellMar>
        <w:top w:w="0" w:type="dxa"/>
        <w:left w:w="0" w:type="dxa"/>
        <w:bottom w:w="0" w:type="dxa"/>
        <w:right w:w="0" w:type="dxa"/>
      </w:tblCellMar>
    </w:tblPr>
  </w:style>
  <w:style w:type="table" w:customStyle="1" w:styleId="TableNormal112">
    <w:name w:val="Table Normal112"/>
    <w:uiPriority w:val="99"/>
    <w:rsid w:val="00E36D79"/>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312">
    <w:name w:val="Table Normal312"/>
    <w:uiPriority w:val="99"/>
    <w:rsid w:val="00E36D79"/>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212">
    <w:name w:val="Table Normal212"/>
    <w:uiPriority w:val="99"/>
    <w:rsid w:val="00E36D79"/>
    <w:rPr>
      <w:rFonts w:ascii="Calibri" w:eastAsia="Times New Roman" w:hAnsi="Calibri" w:cs="Calibri"/>
      <w:lang w:val="uk-UA" w:eastAsia="uk-UA"/>
    </w:rPr>
    <w:tblPr>
      <w:tblCellMar>
        <w:top w:w="0" w:type="dxa"/>
        <w:left w:w="0" w:type="dxa"/>
        <w:bottom w:w="0" w:type="dxa"/>
        <w:right w:w="0" w:type="dxa"/>
      </w:tblCellMar>
    </w:tblPr>
  </w:style>
  <w:style w:type="table" w:customStyle="1" w:styleId="TableNormal1112">
    <w:name w:val="Table Normal1112"/>
    <w:uiPriority w:val="99"/>
    <w:rsid w:val="00E36D79"/>
    <w:pPr>
      <w:spacing w:after="0" w:line="276" w:lineRule="auto"/>
      <w:ind w:hanging="1"/>
    </w:pPr>
    <w:rPr>
      <w:rFonts w:ascii="Arial" w:eastAsia="Times New Roman" w:hAnsi="Arial" w:cs="Arial"/>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639772">
      <w:bodyDiv w:val="1"/>
      <w:marLeft w:val="0"/>
      <w:marRight w:val="0"/>
      <w:marTop w:val="0"/>
      <w:marBottom w:val="0"/>
      <w:divBdr>
        <w:top w:val="none" w:sz="0" w:space="0" w:color="auto"/>
        <w:left w:val="none" w:sz="0" w:space="0" w:color="auto"/>
        <w:bottom w:val="none" w:sz="0" w:space="0" w:color="auto"/>
        <w:right w:val="none" w:sz="0" w:space="0" w:color="auto"/>
      </w:divBdr>
    </w:div>
    <w:div w:id="1594364308">
      <w:bodyDiv w:val="1"/>
      <w:marLeft w:val="0"/>
      <w:marRight w:val="0"/>
      <w:marTop w:val="0"/>
      <w:marBottom w:val="0"/>
      <w:divBdr>
        <w:top w:val="none" w:sz="0" w:space="0" w:color="auto"/>
        <w:left w:val="none" w:sz="0" w:space="0" w:color="auto"/>
        <w:bottom w:val="none" w:sz="0" w:space="0" w:color="auto"/>
        <w:right w:val="none" w:sz="0" w:space="0" w:color="auto"/>
      </w:divBdr>
    </w:div>
    <w:div w:id="198989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D23A-FFC6-4F16-A43C-46C06AB6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22</Pages>
  <Words>21857</Words>
  <Characters>12460</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219</cp:revision>
  <dcterms:created xsi:type="dcterms:W3CDTF">2022-10-27T07:06:00Z</dcterms:created>
  <dcterms:modified xsi:type="dcterms:W3CDTF">2024-12-20T15:33:00Z</dcterms:modified>
</cp:coreProperties>
</file>